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0ED" w:rsidRPr="0020504C" w:rsidRDefault="00AC60ED" w:rsidP="00E86475">
      <w:pPr>
        <w:spacing w:line="276" w:lineRule="auto"/>
        <w:rPr>
          <w:rFonts w:ascii="Arial" w:hAnsi="Arial" w:cs="Arial"/>
          <w:sz w:val="18"/>
          <w:szCs w:val="18"/>
        </w:rPr>
      </w:pPr>
      <w:r w:rsidRPr="006A1765">
        <w:rPr>
          <w:rFonts w:ascii="Arial" w:hAnsi="Arial" w:cs="Arial"/>
          <w:b/>
          <w:sz w:val="18"/>
          <w:szCs w:val="18"/>
          <w:u w:val="single"/>
        </w:rPr>
        <w:t xml:space="preserve">Załącznik </w:t>
      </w:r>
      <w:r w:rsidR="006A1765" w:rsidRPr="006A1765">
        <w:rPr>
          <w:rFonts w:ascii="Arial" w:hAnsi="Arial" w:cs="Arial"/>
          <w:b/>
          <w:sz w:val="18"/>
          <w:szCs w:val="18"/>
          <w:u w:val="single"/>
        </w:rPr>
        <w:t xml:space="preserve">nr </w:t>
      </w:r>
      <w:r w:rsidRPr="006A1765">
        <w:rPr>
          <w:rFonts w:ascii="Arial" w:hAnsi="Arial" w:cs="Arial"/>
          <w:b/>
          <w:sz w:val="18"/>
          <w:szCs w:val="18"/>
          <w:u w:val="single"/>
        </w:rPr>
        <w:t xml:space="preserve">3 </w:t>
      </w:r>
      <w:r w:rsidR="006A1765" w:rsidRPr="006A1765">
        <w:rPr>
          <w:rFonts w:ascii="Arial" w:hAnsi="Arial" w:cs="Arial"/>
          <w:b/>
          <w:sz w:val="18"/>
          <w:szCs w:val="18"/>
          <w:u w:val="single"/>
        </w:rPr>
        <w:t>do SIWZ</w:t>
      </w:r>
      <w:r w:rsidRPr="006A1765">
        <w:rPr>
          <w:rFonts w:ascii="Arial" w:hAnsi="Arial" w:cs="Arial"/>
          <w:b/>
          <w:sz w:val="18"/>
          <w:szCs w:val="18"/>
          <w:u w:val="single"/>
        </w:rPr>
        <w:tab/>
      </w:r>
      <w:r w:rsidRPr="0020504C">
        <w:rPr>
          <w:rFonts w:ascii="Arial" w:hAnsi="Arial" w:cs="Arial"/>
          <w:sz w:val="18"/>
          <w:szCs w:val="18"/>
        </w:rPr>
        <w:tab/>
      </w:r>
      <w:r w:rsidRPr="0020504C">
        <w:rPr>
          <w:rFonts w:ascii="Arial" w:hAnsi="Arial" w:cs="Arial"/>
          <w:sz w:val="18"/>
          <w:szCs w:val="18"/>
        </w:rPr>
        <w:tab/>
      </w:r>
      <w:r w:rsidRPr="0020504C">
        <w:rPr>
          <w:rFonts w:ascii="Arial" w:hAnsi="Arial" w:cs="Arial"/>
          <w:sz w:val="18"/>
          <w:szCs w:val="18"/>
        </w:rPr>
        <w:tab/>
      </w:r>
      <w:r w:rsidRPr="0020504C">
        <w:rPr>
          <w:rFonts w:ascii="Arial" w:hAnsi="Arial" w:cs="Arial"/>
          <w:sz w:val="18"/>
          <w:szCs w:val="18"/>
        </w:rPr>
        <w:tab/>
      </w:r>
      <w:r w:rsidRPr="0020504C">
        <w:rPr>
          <w:rFonts w:ascii="Arial" w:hAnsi="Arial" w:cs="Arial"/>
          <w:sz w:val="18"/>
          <w:szCs w:val="18"/>
        </w:rPr>
        <w:tab/>
      </w:r>
    </w:p>
    <w:p w:rsidR="00AC60ED" w:rsidRPr="0020504C" w:rsidRDefault="00AC60ED" w:rsidP="00E86475">
      <w:pPr>
        <w:spacing w:line="276" w:lineRule="auto"/>
        <w:jc w:val="right"/>
        <w:rPr>
          <w:rFonts w:ascii="Arial" w:hAnsi="Arial" w:cs="Arial"/>
          <w:sz w:val="18"/>
          <w:szCs w:val="18"/>
        </w:rPr>
      </w:pPr>
      <w:r w:rsidRPr="0020504C">
        <w:rPr>
          <w:rFonts w:ascii="Arial" w:hAnsi="Arial" w:cs="Arial"/>
          <w:sz w:val="18"/>
          <w:szCs w:val="18"/>
        </w:rPr>
        <w:t xml:space="preserve">                 </w:t>
      </w:r>
    </w:p>
    <w:p w:rsidR="00AC60ED" w:rsidRPr="0020504C" w:rsidRDefault="00AC60ED" w:rsidP="00E86475">
      <w:pPr>
        <w:spacing w:line="276" w:lineRule="auto"/>
        <w:ind w:left="4248"/>
        <w:jc w:val="right"/>
        <w:rPr>
          <w:rFonts w:ascii="Arial" w:hAnsi="Arial" w:cs="Arial"/>
          <w:sz w:val="18"/>
          <w:szCs w:val="18"/>
        </w:rPr>
      </w:pPr>
      <w:r w:rsidRPr="0020504C">
        <w:rPr>
          <w:rFonts w:ascii="Arial" w:hAnsi="Arial" w:cs="Arial"/>
          <w:sz w:val="18"/>
          <w:szCs w:val="18"/>
        </w:rPr>
        <w:t>Miejscowość i data…………………………………….</w:t>
      </w:r>
    </w:p>
    <w:p w:rsidR="00AC60ED" w:rsidRPr="0020504C" w:rsidRDefault="00AC60ED" w:rsidP="00E86475">
      <w:pPr>
        <w:spacing w:line="276" w:lineRule="auto"/>
        <w:jc w:val="right"/>
        <w:rPr>
          <w:rFonts w:ascii="Arial" w:hAnsi="Arial" w:cs="Arial"/>
          <w:sz w:val="18"/>
          <w:szCs w:val="18"/>
        </w:rPr>
      </w:pPr>
    </w:p>
    <w:p w:rsidR="00AC60ED" w:rsidRPr="0020504C" w:rsidRDefault="00AC60ED" w:rsidP="00E86475">
      <w:pPr>
        <w:spacing w:line="276" w:lineRule="auto"/>
        <w:jc w:val="right"/>
        <w:rPr>
          <w:rFonts w:ascii="Arial" w:hAnsi="Arial" w:cs="Arial"/>
          <w:sz w:val="18"/>
          <w:szCs w:val="18"/>
        </w:rPr>
      </w:pPr>
    </w:p>
    <w:p w:rsidR="00AC60ED" w:rsidRPr="0020504C" w:rsidRDefault="00AC60ED" w:rsidP="00E86475">
      <w:pPr>
        <w:spacing w:line="276" w:lineRule="auto"/>
        <w:rPr>
          <w:rFonts w:ascii="Arial" w:hAnsi="Arial" w:cs="Arial"/>
          <w:sz w:val="18"/>
          <w:szCs w:val="18"/>
        </w:rPr>
      </w:pPr>
    </w:p>
    <w:p w:rsidR="00AC60ED" w:rsidRPr="0020504C" w:rsidRDefault="00AC60ED" w:rsidP="00E86475">
      <w:pPr>
        <w:spacing w:line="276" w:lineRule="auto"/>
        <w:rPr>
          <w:rFonts w:ascii="Arial" w:hAnsi="Arial" w:cs="Arial"/>
          <w:sz w:val="18"/>
          <w:szCs w:val="18"/>
        </w:rPr>
      </w:pPr>
      <w:r w:rsidRPr="0020504C">
        <w:rPr>
          <w:rFonts w:ascii="Arial" w:hAnsi="Arial" w:cs="Arial"/>
          <w:sz w:val="18"/>
          <w:szCs w:val="18"/>
        </w:rPr>
        <w:t>................................................</w:t>
      </w:r>
    </w:p>
    <w:p w:rsidR="00AC60ED" w:rsidRPr="0020504C" w:rsidRDefault="00AC60ED" w:rsidP="00E86475">
      <w:pPr>
        <w:spacing w:line="276" w:lineRule="auto"/>
        <w:rPr>
          <w:rFonts w:ascii="Arial" w:hAnsi="Arial" w:cs="Arial"/>
          <w:iCs/>
          <w:sz w:val="18"/>
          <w:szCs w:val="18"/>
        </w:rPr>
      </w:pPr>
      <w:r w:rsidRPr="0020504C">
        <w:rPr>
          <w:rFonts w:ascii="Arial" w:hAnsi="Arial" w:cs="Arial"/>
          <w:sz w:val="18"/>
          <w:szCs w:val="18"/>
        </w:rPr>
        <w:t xml:space="preserve"> Pieczęć adresowa Wykonawcy</w:t>
      </w:r>
    </w:p>
    <w:p w:rsidR="00AC60ED" w:rsidRPr="0020504C" w:rsidRDefault="00AC60ED" w:rsidP="00E86475">
      <w:pPr>
        <w:pStyle w:val="Nagwek1"/>
        <w:spacing w:line="276" w:lineRule="auto"/>
        <w:jc w:val="center"/>
        <w:rPr>
          <w:rFonts w:ascii="Arial" w:hAnsi="Arial" w:cs="Arial"/>
          <w:b w:val="0"/>
          <w:i/>
          <w:iCs/>
          <w:sz w:val="18"/>
          <w:szCs w:val="18"/>
        </w:rPr>
      </w:pPr>
      <w:r w:rsidRPr="0020504C">
        <w:rPr>
          <w:rFonts w:ascii="Arial" w:hAnsi="Arial" w:cs="Arial"/>
          <w:b w:val="0"/>
          <w:i/>
          <w:iCs/>
          <w:sz w:val="18"/>
          <w:szCs w:val="18"/>
        </w:rPr>
        <w:t>O F E R T A C E N O W A</w:t>
      </w:r>
    </w:p>
    <w:p w:rsidR="00AC60ED" w:rsidRPr="0020504C" w:rsidRDefault="00AC60ED" w:rsidP="00E86475">
      <w:pPr>
        <w:pStyle w:val="Tytu"/>
        <w:overflowPunct w:val="0"/>
        <w:autoSpaceDE w:val="0"/>
        <w:autoSpaceDN w:val="0"/>
        <w:adjustRightInd w:val="0"/>
        <w:spacing w:before="120" w:line="276" w:lineRule="auto"/>
        <w:ind w:firstLine="360"/>
        <w:jc w:val="both"/>
        <w:textAlignment w:val="baseline"/>
        <w:rPr>
          <w:rFonts w:ascii="Arial" w:hAnsi="Arial" w:cs="Arial"/>
          <w:sz w:val="18"/>
          <w:szCs w:val="18"/>
        </w:rPr>
      </w:pPr>
      <w:r w:rsidRPr="0020504C">
        <w:rPr>
          <w:rFonts w:ascii="Arial" w:hAnsi="Arial" w:cs="Arial"/>
          <w:sz w:val="18"/>
          <w:szCs w:val="18"/>
        </w:rPr>
        <w:t xml:space="preserve">Nawiązując do zaproszenia złożenia oferty w </w:t>
      </w:r>
      <w:r w:rsidRPr="0020504C">
        <w:rPr>
          <w:rFonts w:ascii="Arial" w:hAnsi="Arial" w:cs="Arial"/>
          <w:bCs/>
          <w:sz w:val="18"/>
          <w:szCs w:val="18"/>
        </w:rPr>
        <w:t xml:space="preserve">przetargu nieograniczonym </w:t>
      </w:r>
      <w:r w:rsidRPr="0020504C">
        <w:rPr>
          <w:rFonts w:ascii="Arial" w:hAnsi="Arial" w:cs="Arial"/>
          <w:sz w:val="18"/>
          <w:szCs w:val="18"/>
        </w:rPr>
        <w:t>na:</w:t>
      </w:r>
    </w:p>
    <w:p w:rsidR="00AC60ED" w:rsidRPr="0020504C" w:rsidRDefault="00AC60ED" w:rsidP="00E86475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20504C">
        <w:rPr>
          <w:rFonts w:ascii="Arial" w:hAnsi="Arial" w:cs="Arial"/>
          <w:sz w:val="18"/>
          <w:szCs w:val="18"/>
        </w:rPr>
        <w:t>„</w:t>
      </w:r>
      <w:r w:rsidRPr="0020504C">
        <w:rPr>
          <w:rFonts w:ascii="Arial Narrow" w:hAnsi="Arial Narrow"/>
          <w:b/>
        </w:rPr>
        <w:t>Przebudowa budynku po Wyższej Szkole Umiejętności oraz budowa nowego parkingu przy ul. Olszewskiego w Kielcach</w:t>
      </w:r>
      <w:r w:rsidRPr="0020504C">
        <w:rPr>
          <w:rFonts w:ascii="Arial" w:hAnsi="Arial" w:cs="Arial"/>
          <w:sz w:val="18"/>
          <w:szCs w:val="18"/>
        </w:rPr>
        <w:t>”</w:t>
      </w:r>
    </w:p>
    <w:p w:rsidR="00AC60ED" w:rsidRPr="0020504C" w:rsidRDefault="00AC60ED" w:rsidP="00E86475">
      <w:pPr>
        <w:tabs>
          <w:tab w:val="num" w:pos="1080"/>
        </w:tabs>
        <w:spacing w:line="276" w:lineRule="auto"/>
        <w:ind w:left="1080" w:hanging="372"/>
        <w:jc w:val="center"/>
        <w:rPr>
          <w:rFonts w:ascii="Arial" w:hAnsi="Arial" w:cs="Arial"/>
          <w:sz w:val="18"/>
          <w:szCs w:val="18"/>
        </w:rPr>
      </w:pPr>
    </w:p>
    <w:p w:rsidR="00AC60ED" w:rsidRPr="0020504C" w:rsidRDefault="00AC60ED" w:rsidP="00E86475">
      <w:pPr>
        <w:spacing w:line="276" w:lineRule="auto"/>
        <w:ind w:left="357"/>
        <w:jc w:val="center"/>
        <w:rPr>
          <w:rFonts w:ascii="Arial" w:hAnsi="Arial" w:cs="Arial"/>
          <w:b/>
          <w:sz w:val="18"/>
          <w:szCs w:val="18"/>
        </w:rPr>
      </w:pPr>
      <w:r w:rsidRPr="0020504C">
        <w:rPr>
          <w:rFonts w:ascii="Arial" w:hAnsi="Arial" w:cs="Arial"/>
          <w:b/>
          <w:sz w:val="18"/>
          <w:szCs w:val="18"/>
        </w:rPr>
        <w:t xml:space="preserve">Oferujemy wykonanie przedmiot zamówienia za: </w:t>
      </w:r>
    </w:p>
    <w:p w:rsidR="00AC60ED" w:rsidRPr="0020504C" w:rsidRDefault="00AC60ED" w:rsidP="00E86475">
      <w:pPr>
        <w:spacing w:line="276" w:lineRule="auto"/>
        <w:ind w:left="357"/>
        <w:jc w:val="center"/>
        <w:rPr>
          <w:rFonts w:ascii="Arial" w:hAnsi="Arial" w:cs="Arial"/>
          <w:b/>
          <w:sz w:val="18"/>
          <w:szCs w:val="18"/>
        </w:rPr>
      </w:pPr>
    </w:p>
    <w:p w:rsidR="00AC60ED" w:rsidRPr="0020504C" w:rsidRDefault="00AC60ED" w:rsidP="00334812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20504C">
        <w:rPr>
          <w:rFonts w:ascii="Arial" w:hAnsi="Arial" w:cs="Arial"/>
          <w:sz w:val="18"/>
          <w:szCs w:val="18"/>
        </w:rPr>
        <w:t xml:space="preserve">Za wykonanie przedmiotu zamówienia oferujemy ryczałtową cenę w kwocie łącznej brutto: </w:t>
      </w:r>
      <w:r w:rsidRPr="0020504C">
        <w:rPr>
          <w:rFonts w:ascii="Arial" w:hAnsi="Arial" w:cs="Arial"/>
          <w:b/>
          <w:sz w:val="18"/>
          <w:szCs w:val="18"/>
        </w:rPr>
        <w:t>….................................. złotych</w:t>
      </w:r>
      <w:r w:rsidRPr="0020504C">
        <w:rPr>
          <w:rFonts w:ascii="Arial" w:hAnsi="Arial" w:cs="Arial"/>
          <w:sz w:val="18"/>
          <w:szCs w:val="18"/>
        </w:rPr>
        <w:t xml:space="preserve"> </w:t>
      </w:r>
    </w:p>
    <w:p w:rsidR="00AC60ED" w:rsidRPr="0020504C" w:rsidRDefault="00AC60ED" w:rsidP="00E864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0504C">
        <w:rPr>
          <w:rFonts w:ascii="Arial" w:hAnsi="Arial" w:cs="Arial"/>
          <w:sz w:val="18"/>
          <w:szCs w:val="18"/>
        </w:rPr>
        <w:t>(słownie:…………………………………………………………………………………………………………………………)</w:t>
      </w:r>
    </w:p>
    <w:p w:rsidR="00AC60ED" w:rsidRPr="0020504C" w:rsidRDefault="00AC60ED" w:rsidP="00E864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line="276" w:lineRule="auto"/>
        <w:jc w:val="both"/>
        <w:rPr>
          <w:rFonts w:ascii="Arial" w:hAnsi="Arial" w:cs="Arial"/>
          <w:b/>
          <w:sz w:val="18"/>
          <w:szCs w:val="18"/>
        </w:rPr>
      </w:pPr>
      <w:r w:rsidRPr="0020504C">
        <w:rPr>
          <w:rFonts w:ascii="Arial" w:hAnsi="Arial" w:cs="Arial"/>
          <w:sz w:val="18"/>
          <w:szCs w:val="18"/>
        </w:rPr>
        <w:t xml:space="preserve">W tym za </w:t>
      </w:r>
      <w:r w:rsidRPr="0020504C">
        <w:rPr>
          <w:rFonts w:ascii="Arial" w:hAnsi="Arial" w:cs="Arial"/>
          <w:b/>
          <w:sz w:val="18"/>
          <w:szCs w:val="18"/>
        </w:rPr>
        <w:t>przebudowę budynku po Wyższej Szkole Umiejętności: ….................................. złotych</w:t>
      </w:r>
    </w:p>
    <w:p w:rsidR="00AC60ED" w:rsidRPr="0020504C" w:rsidRDefault="00AC60ED" w:rsidP="00E864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0504C">
        <w:rPr>
          <w:rFonts w:ascii="Arial" w:hAnsi="Arial" w:cs="Arial"/>
          <w:sz w:val="18"/>
          <w:szCs w:val="18"/>
        </w:rPr>
        <w:t>(słownie:…………………………………………………………………………………………………………………………)</w:t>
      </w:r>
    </w:p>
    <w:p w:rsidR="00AC60ED" w:rsidRPr="0020504C" w:rsidRDefault="00AC60ED" w:rsidP="00E864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line="276" w:lineRule="auto"/>
        <w:jc w:val="both"/>
        <w:rPr>
          <w:rFonts w:ascii="Arial" w:hAnsi="Arial" w:cs="Arial"/>
          <w:b/>
          <w:sz w:val="18"/>
          <w:szCs w:val="18"/>
        </w:rPr>
      </w:pPr>
      <w:r w:rsidRPr="0020504C">
        <w:rPr>
          <w:rFonts w:ascii="Arial" w:hAnsi="Arial" w:cs="Arial"/>
          <w:sz w:val="18"/>
          <w:szCs w:val="18"/>
        </w:rPr>
        <w:t xml:space="preserve">oraz za </w:t>
      </w:r>
      <w:r w:rsidRPr="0020504C">
        <w:rPr>
          <w:rFonts w:ascii="Arial" w:hAnsi="Arial" w:cs="Arial"/>
          <w:b/>
          <w:sz w:val="18"/>
        </w:rPr>
        <w:t>budowę nowego parkingu przy ul. Olszewskiego w Kielcach</w:t>
      </w:r>
      <w:r w:rsidRPr="0020504C">
        <w:rPr>
          <w:rFonts w:ascii="Arial" w:hAnsi="Arial" w:cs="Arial"/>
          <w:b/>
          <w:sz w:val="18"/>
          <w:szCs w:val="18"/>
        </w:rPr>
        <w:t>: ….................................. złotych</w:t>
      </w:r>
    </w:p>
    <w:p w:rsidR="00AC60ED" w:rsidRPr="0020504C" w:rsidRDefault="00AC60ED" w:rsidP="00E864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0504C">
        <w:rPr>
          <w:rFonts w:ascii="Arial" w:hAnsi="Arial" w:cs="Arial"/>
          <w:sz w:val="18"/>
          <w:szCs w:val="18"/>
        </w:rPr>
        <w:t>(słownie:…………………………………………………………………………………………………………………………)</w:t>
      </w:r>
    </w:p>
    <w:p w:rsidR="00AC60ED" w:rsidRPr="0020504C" w:rsidRDefault="00AC60ED" w:rsidP="00E86475">
      <w:pPr>
        <w:spacing w:after="120" w:line="276" w:lineRule="auto"/>
        <w:ind w:left="567"/>
        <w:rPr>
          <w:rFonts w:ascii="Arial" w:hAnsi="Arial" w:cs="Arial"/>
          <w:sz w:val="18"/>
          <w:szCs w:val="18"/>
          <w:u w:val="single"/>
        </w:rPr>
      </w:pPr>
    </w:p>
    <w:p w:rsidR="00AC60ED" w:rsidRPr="0020504C" w:rsidRDefault="00AC60ED" w:rsidP="00334812">
      <w:pPr>
        <w:numPr>
          <w:ilvl w:val="0"/>
          <w:numId w:val="4"/>
        </w:numPr>
        <w:spacing w:after="120" w:line="276" w:lineRule="auto"/>
        <w:ind w:left="567" w:hanging="567"/>
        <w:rPr>
          <w:rFonts w:ascii="Arial" w:hAnsi="Arial" w:cs="Arial"/>
          <w:sz w:val="18"/>
          <w:szCs w:val="18"/>
          <w:u w:val="single"/>
        </w:rPr>
      </w:pPr>
      <w:r w:rsidRPr="0020504C">
        <w:rPr>
          <w:rFonts w:ascii="Arial" w:hAnsi="Arial" w:cs="Arial"/>
          <w:b/>
          <w:sz w:val="18"/>
          <w:szCs w:val="18"/>
          <w:u w:val="single"/>
        </w:rPr>
        <w:t>Dane dotyczące Wykonawcy:</w:t>
      </w:r>
    </w:p>
    <w:p w:rsidR="00AC60ED" w:rsidRPr="0020504C" w:rsidRDefault="00AC60ED" w:rsidP="00E86475">
      <w:pPr>
        <w:spacing w:after="120" w:line="276" w:lineRule="auto"/>
        <w:ind w:left="567"/>
        <w:rPr>
          <w:rFonts w:ascii="Arial" w:hAnsi="Arial" w:cs="Arial"/>
          <w:sz w:val="18"/>
          <w:szCs w:val="18"/>
          <w:lang w:val="de-DE"/>
        </w:rPr>
      </w:pPr>
      <w:r w:rsidRPr="0020504C">
        <w:rPr>
          <w:rFonts w:ascii="Arial" w:hAnsi="Arial" w:cs="Arial"/>
          <w:sz w:val="18"/>
          <w:szCs w:val="18"/>
        </w:rPr>
        <w:t xml:space="preserve">Imię Nazwisko osoby (osób) upoważnionych do podpisania umowy: </w:t>
      </w:r>
      <w:r w:rsidRPr="0020504C">
        <w:rPr>
          <w:rFonts w:ascii="Arial" w:hAnsi="Arial" w:cs="Arial"/>
          <w:sz w:val="18"/>
          <w:szCs w:val="18"/>
          <w:lang w:val="de-DE"/>
        </w:rPr>
        <w:t>……………………………………………………………………………………………………………………………</w:t>
      </w:r>
    </w:p>
    <w:p w:rsidR="00AC60ED" w:rsidRPr="0020504C" w:rsidRDefault="00AC60ED" w:rsidP="00E86475">
      <w:pPr>
        <w:spacing w:after="120" w:line="276" w:lineRule="auto"/>
        <w:ind w:left="567"/>
        <w:rPr>
          <w:rFonts w:ascii="Arial" w:hAnsi="Arial" w:cs="Arial"/>
          <w:sz w:val="18"/>
          <w:szCs w:val="18"/>
        </w:rPr>
      </w:pPr>
      <w:r w:rsidRPr="0020504C">
        <w:rPr>
          <w:rFonts w:ascii="Arial" w:hAnsi="Arial" w:cs="Arial"/>
          <w:sz w:val="18"/>
          <w:szCs w:val="18"/>
        </w:rPr>
        <w:t>Numer telefonu i faksu:</w:t>
      </w:r>
      <w:r w:rsidRPr="0020504C">
        <w:rPr>
          <w:rFonts w:ascii="Arial" w:hAnsi="Arial" w:cs="Arial"/>
          <w:sz w:val="18"/>
          <w:szCs w:val="18"/>
        </w:rPr>
        <w:tab/>
        <w:t>.…/ ……………………</w:t>
      </w:r>
    </w:p>
    <w:p w:rsidR="00AC60ED" w:rsidRPr="0020504C" w:rsidRDefault="00AC60ED" w:rsidP="00E86475">
      <w:pPr>
        <w:spacing w:after="120" w:line="276" w:lineRule="auto"/>
        <w:ind w:left="567"/>
        <w:rPr>
          <w:rFonts w:ascii="Arial" w:hAnsi="Arial" w:cs="Arial"/>
          <w:sz w:val="18"/>
          <w:szCs w:val="18"/>
        </w:rPr>
      </w:pPr>
      <w:r w:rsidRPr="0020504C">
        <w:rPr>
          <w:rFonts w:ascii="Arial" w:hAnsi="Arial" w:cs="Arial"/>
          <w:sz w:val="18"/>
          <w:szCs w:val="18"/>
        </w:rPr>
        <w:t>Adres kontaktowy email: ……………………………………………</w:t>
      </w:r>
    </w:p>
    <w:p w:rsidR="00AC60ED" w:rsidRPr="0020504C" w:rsidRDefault="00AC60ED" w:rsidP="00E86475">
      <w:pPr>
        <w:spacing w:after="120" w:line="276" w:lineRule="auto"/>
        <w:ind w:left="567"/>
        <w:rPr>
          <w:rFonts w:ascii="Arial" w:hAnsi="Arial" w:cs="Arial"/>
          <w:sz w:val="18"/>
          <w:szCs w:val="18"/>
          <w:lang w:val="de-DE"/>
        </w:rPr>
      </w:pPr>
      <w:r w:rsidRPr="0020504C">
        <w:rPr>
          <w:rFonts w:ascii="Arial" w:hAnsi="Arial" w:cs="Arial"/>
          <w:sz w:val="18"/>
          <w:szCs w:val="18"/>
        </w:rPr>
        <w:t>Numer REGON:</w:t>
      </w:r>
      <w:r w:rsidRPr="0020504C">
        <w:rPr>
          <w:rFonts w:ascii="Arial" w:hAnsi="Arial" w:cs="Arial"/>
          <w:sz w:val="18"/>
          <w:szCs w:val="18"/>
        </w:rPr>
        <w:tab/>
        <w:t>..........................................Numer</w:t>
      </w:r>
      <w:r w:rsidRPr="0020504C">
        <w:rPr>
          <w:rFonts w:ascii="Arial" w:hAnsi="Arial" w:cs="Arial"/>
          <w:sz w:val="18"/>
          <w:szCs w:val="18"/>
          <w:lang w:val="de-DE"/>
        </w:rPr>
        <w:t xml:space="preserve"> NIP: ..........................................</w:t>
      </w:r>
    </w:p>
    <w:p w:rsidR="00AC60ED" w:rsidRPr="0020504C" w:rsidRDefault="00AC60ED" w:rsidP="00E86475">
      <w:pPr>
        <w:spacing w:after="120" w:line="276" w:lineRule="auto"/>
        <w:ind w:left="567"/>
        <w:jc w:val="both"/>
        <w:rPr>
          <w:rFonts w:ascii="Arial" w:hAnsi="Arial" w:cs="Arial"/>
          <w:b/>
          <w:sz w:val="18"/>
          <w:szCs w:val="18"/>
        </w:rPr>
      </w:pPr>
      <w:r w:rsidRPr="0020504C">
        <w:rPr>
          <w:rFonts w:ascii="Arial" w:hAnsi="Arial" w:cs="Arial"/>
          <w:b/>
          <w:sz w:val="18"/>
          <w:szCs w:val="18"/>
        </w:rPr>
        <w:t>UWAGA; proszę podać czytelny; adres e-mail i nr faksu na który wykonawca będzie otrzymywał od zamawiającego wszystkie informacje związane z prowadzonym postępowaniem po otwarciu ofert. W związku z przysługującymi środkami ochrony prawnej wykonawcy, liczonymi od dnia przekazania informacji należy upewnić się, że podany adres e-mailowy i podany nr faksu funkcjonuje w sposób poprawny.</w:t>
      </w:r>
    </w:p>
    <w:p w:rsidR="00AC60ED" w:rsidRPr="0020504C" w:rsidRDefault="00AC60ED" w:rsidP="00334812">
      <w:pPr>
        <w:numPr>
          <w:ilvl w:val="0"/>
          <w:numId w:val="4"/>
        </w:numPr>
        <w:spacing w:after="12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20504C">
        <w:rPr>
          <w:rFonts w:ascii="Arial" w:hAnsi="Arial" w:cs="Arial"/>
          <w:snapToGrid w:val="0"/>
          <w:sz w:val="18"/>
          <w:szCs w:val="18"/>
        </w:rPr>
        <w:t xml:space="preserve">Termin wykonania zamówienia – </w:t>
      </w:r>
      <w:r w:rsidRPr="0020504C">
        <w:rPr>
          <w:rFonts w:ascii="Arial" w:hAnsi="Arial" w:cs="Arial"/>
          <w:sz w:val="18"/>
          <w:szCs w:val="18"/>
        </w:rPr>
        <w:t xml:space="preserve">do dnia </w:t>
      </w:r>
      <w:r w:rsidRPr="0020504C">
        <w:rPr>
          <w:rFonts w:ascii="Arial" w:hAnsi="Arial" w:cs="Arial"/>
          <w:b/>
          <w:sz w:val="18"/>
          <w:szCs w:val="18"/>
        </w:rPr>
        <w:t>30.06.2015 r.</w:t>
      </w:r>
    </w:p>
    <w:p w:rsidR="00AC60ED" w:rsidRPr="0020504C" w:rsidRDefault="00AC60ED" w:rsidP="00334812">
      <w:pPr>
        <w:numPr>
          <w:ilvl w:val="0"/>
          <w:numId w:val="4"/>
        </w:numPr>
        <w:spacing w:after="12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20504C">
        <w:rPr>
          <w:rFonts w:ascii="Arial" w:hAnsi="Arial" w:cs="Arial"/>
          <w:snapToGrid w:val="0"/>
          <w:sz w:val="18"/>
          <w:szCs w:val="18"/>
        </w:rPr>
        <w:t xml:space="preserve">Okres rękojmi - </w:t>
      </w:r>
      <w:r w:rsidRPr="0020504C">
        <w:rPr>
          <w:rFonts w:ascii="Arial" w:hAnsi="Arial" w:cs="Arial"/>
          <w:b/>
          <w:sz w:val="18"/>
          <w:szCs w:val="18"/>
        </w:rPr>
        <w:t>48 miesięcy</w:t>
      </w:r>
      <w:r w:rsidRPr="0020504C">
        <w:rPr>
          <w:rFonts w:ascii="Arial" w:hAnsi="Arial" w:cs="Arial"/>
          <w:sz w:val="18"/>
          <w:szCs w:val="18"/>
        </w:rPr>
        <w:t xml:space="preserve"> od dnia podpisania Protokołu końcowego odbioru robót</w:t>
      </w:r>
      <w:r w:rsidRPr="0020504C">
        <w:rPr>
          <w:rFonts w:ascii="Arial" w:hAnsi="Arial" w:cs="Arial"/>
          <w:snapToGrid w:val="0"/>
          <w:sz w:val="18"/>
          <w:szCs w:val="18"/>
        </w:rPr>
        <w:t>.</w:t>
      </w:r>
    </w:p>
    <w:p w:rsidR="00AC60ED" w:rsidRPr="0020504C" w:rsidRDefault="00AC60ED" w:rsidP="00334812">
      <w:pPr>
        <w:numPr>
          <w:ilvl w:val="0"/>
          <w:numId w:val="4"/>
        </w:numPr>
        <w:spacing w:after="12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20504C">
        <w:rPr>
          <w:rFonts w:ascii="Arial" w:hAnsi="Arial" w:cs="Arial"/>
          <w:snapToGrid w:val="0"/>
          <w:sz w:val="18"/>
          <w:szCs w:val="18"/>
        </w:rPr>
        <w:t xml:space="preserve">Warunki płatności </w:t>
      </w:r>
      <w:r w:rsidRPr="0020504C">
        <w:rPr>
          <w:rFonts w:ascii="Arial" w:hAnsi="Arial" w:cs="Arial"/>
          <w:sz w:val="18"/>
          <w:szCs w:val="18"/>
        </w:rPr>
        <w:t>będą zgodne z wzorem umowy będącym załącznikiem do SIWZ.</w:t>
      </w:r>
    </w:p>
    <w:p w:rsidR="00AC60ED" w:rsidRPr="0020504C" w:rsidRDefault="00AC60ED" w:rsidP="00334812">
      <w:pPr>
        <w:numPr>
          <w:ilvl w:val="0"/>
          <w:numId w:val="4"/>
        </w:numPr>
        <w:spacing w:after="12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20504C">
        <w:rPr>
          <w:rFonts w:ascii="Arial" w:hAnsi="Arial" w:cs="Arial"/>
          <w:sz w:val="18"/>
          <w:szCs w:val="18"/>
        </w:rPr>
        <w:t xml:space="preserve">Oświadczamy, że zapoznaliśmy się ze specyfikacją istotnych warunków zamówienia, w tym z wzorem umowy w sprawie zamówienia publicznego i uzyskaliśmy wszelkie informacje niezbędne do przygotowania niniejszej oferty. Przedstawione w specyfikacji istotnych warunków zamówienia warunki zawarcia umowy </w:t>
      </w:r>
      <w:r w:rsidRPr="0020504C">
        <w:rPr>
          <w:rFonts w:ascii="Arial" w:hAnsi="Arial" w:cs="Arial"/>
          <w:sz w:val="18"/>
          <w:szCs w:val="18"/>
        </w:rPr>
        <w:lastRenderedPageBreak/>
        <w:t>oraz wzór umowy zostały przez nas zaakceptowane.</w:t>
      </w:r>
    </w:p>
    <w:p w:rsidR="00AC60ED" w:rsidRPr="0020504C" w:rsidRDefault="00AC60ED" w:rsidP="00334812">
      <w:pPr>
        <w:numPr>
          <w:ilvl w:val="0"/>
          <w:numId w:val="4"/>
        </w:numPr>
        <w:spacing w:after="12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20504C">
        <w:rPr>
          <w:rFonts w:ascii="Arial" w:hAnsi="Arial" w:cs="Arial"/>
          <w:sz w:val="18"/>
          <w:szCs w:val="18"/>
        </w:rPr>
        <w:t>Oświadczamy, że uważamy się za związanych niniejszą ofertą przez czas wskazany w specyfikacji istotnych warunków zamówienia.</w:t>
      </w:r>
    </w:p>
    <w:p w:rsidR="00AC60ED" w:rsidRPr="0020504C" w:rsidRDefault="00AC60ED" w:rsidP="00334812">
      <w:pPr>
        <w:numPr>
          <w:ilvl w:val="0"/>
          <w:numId w:val="4"/>
        </w:numPr>
        <w:spacing w:after="12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20504C">
        <w:rPr>
          <w:rFonts w:ascii="Arial" w:hAnsi="Arial" w:cs="Arial"/>
          <w:sz w:val="18"/>
          <w:szCs w:val="18"/>
        </w:rPr>
        <w:t>Następujące części zamówienia zamierzamy zlecić podwykonawcom:</w:t>
      </w:r>
    </w:p>
    <w:p w:rsidR="00AC60ED" w:rsidRPr="0020504C" w:rsidRDefault="00AC60ED" w:rsidP="00E86475">
      <w:pPr>
        <w:spacing w:after="120" w:line="276" w:lineRule="auto"/>
        <w:ind w:left="567"/>
        <w:jc w:val="both"/>
        <w:rPr>
          <w:rFonts w:ascii="Arial" w:hAnsi="Arial" w:cs="Arial"/>
          <w:sz w:val="18"/>
          <w:szCs w:val="18"/>
        </w:rPr>
      </w:pPr>
      <w:r w:rsidRPr="0020504C">
        <w:rPr>
          <w:rFonts w:ascii="Arial" w:hAnsi="Arial" w:cs="Arial"/>
          <w:sz w:val="18"/>
          <w:szCs w:val="18"/>
        </w:rPr>
        <w:t xml:space="preserve">/ część zamówienia - opis: ................................................................................................ </w:t>
      </w:r>
    </w:p>
    <w:p w:rsidR="00AC60ED" w:rsidRPr="0020504C" w:rsidRDefault="00AC60ED" w:rsidP="00334812">
      <w:pPr>
        <w:numPr>
          <w:ilvl w:val="0"/>
          <w:numId w:val="4"/>
        </w:numPr>
        <w:spacing w:after="120" w:line="276" w:lineRule="auto"/>
        <w:ind w:left="567"/>
        <w:jc w:val="both"/>
        <w:rPr>
          <w:rFonts w:ascii="Arial" w:hAnsi="Arial" w:cs="Arial"/>
          <w:sz w:val="18"/>
          <w:szCs w:val="18"/>
        </w:rPr>
      </w:pPr>
      <w:r w:rsidRPr="0020504C">
        <w:rPr>
          <w:rFonts w:ascii="Arial" w:hAnsi="Arial" w:cs="Arial"/>
          <w:sz w:val="18"/>
          <w:szCs w:val="18"/>
        </w:rPr>
        <w:t>W przypadku uznania niniejszej oferty za ofertę najkorzystniejszą zobowiązujemy się do zawarcia umowy w miejscu i terminie wskazanym przez Zamawiającego, a przed zawarciem umowy wniesienia zabezpieczenia należytego wykonania umowy oraz przedłożę podpisane oświadczenia - Klauzula antykorupcyjna stanowiąca załącznik do SIWZ, którą akceptuję.</w:t>
      </w:r>
    </w:p>
    <w:p w:rsidR="00AC60ED" w:rsidRPr="0020504C" w:rsidRDefault="00AC60ED" w:rsidP="00334812">
      <w:pPr>
        <w:numPr>
          <w:ilvl w:val="0"/>
          <w:numId w:val="4"/>
        </w:numPr>
        <w:spacing w:after="120" w:line="276" w:lineRule="auto"/>
        <w:ind w:left="567"/>
        <w:jc w:val="both"/>
        <w:rPr>
          <w:rFonts w:ascii="Arial" w:hAnsi="Arial" w:cs="Arial"/>
          <w:sz w:val="18"/>
          <w:szCs w:val="18"/>
        </w:rPr>
      </w:pPr>
      <w:r w:rsidRPr="0020504C">
        <w:rPr>
          <w:rFonts w:ascii="Arial" w:hAnsi="Arial" w:cs="Arial"/>
          <w:sz w:val="18"/>
          <w:szCs w:val="18"/>
        </w:rPr>
        <w:t>Oferta wraz z załącznikami została złożona na ….... stronach kolejno ponumerowanych od nr ….... do nr …..</w:t>
      </w:r>
    </w:p>
    <w:p w:rsidR="00AC60ED" w:rsidRPr="0020504C" w:rsidRDefault="00AC60ED" w:rsidP="00E86475">
      <w:pPr>
        <w:pStyle w:val="Tekstpodstawowywcity3"/>
        <w:spacing w:before="120" w:line="276" w:lineRule="auto"/>
        <w:ind w:left="703" w:hanging="346"/>
        <w:rPr>
          <w:rFonts w:ascii="Arial" w:hAnsi="Arial" w:cs="Arial"/>
          <w:sz w:val="18"/>
          <w:szCs w:val="18"/>
          <w:u w:val="single"/>
        </w:rPr>
      </w:pPr>
      <w:r w:rsidRPr="0020504C">
        <w:rPr>
          <w:rFonts w:ascii="Arial" w:hAnsi="Arial" w:cs="Arial"/>
          <w:sz w:val="18"/>
          <w:szCs w:val="18"/>
          <w:u w:val="single"/>
        </w:rPr>
        <w:t>Załącznikami do niniejszej ofert są:</w:t>
      </w:r>
    </w:p>
    <w:p w:rsidR="00AC60ED" w:rsidRPr="0020504C" w:rsidRDefault="00AC60ED" w:rsidP="00E86475">
      <w:pPr>
        <w:pStyle w:val="Tekstpodstawowywcity3"/>
        <w:spacing w:line="276" w:lineRule="auto"/>
        <w:ind w:hanging="348"/>
        <w:rPr>
          <w:rFonts w:ascii="Arial" w:hAnsi="Arial" w:cs="Arial"/>
          <w:sz w:val="18"/>
          <w:szCs w:val="18"/>
        </w:rPr>
      </w:pPr>
      <w:r w:rsidRPr="0020504C">
        <w:rPr>
          <w:rFonts w:ascii="Arial" w:hAnsi="Arial" w:cs="Arial"/>
          <w:sz w:val="18"/>
          <w:szCs w:val="18"/>
        </w:rPr>
        <w:t>...........................................................................................</w:t>
      </w:r>
    </w:p>
    <w:p w:rsidR="00AC60ED" w:rsidRPr="0020504C" w:rsidRDefault="00AC60ED" w:rsidP="00E86475">
      <w:pPr>
        <w:pStyle w:val="Tekstpodstawowywcity3"/>
        <w:spacing w:line="276" w:lineRule="auto"/>
        <w:ind w:hanging="348"/>
        <w:rPr>
          <w:rFonts w:ascii="Arial" w:hAnsi="Arial" w:cs="Arial"/>
          <w:sz w:val="18"/>
          <w:szCs w:val="18"/>
        </w:rPr>
      </w:pPr>
      <w:r w:rsidRPr="0020504C">
        <w:rPr>
          <w:rFonts w:ascii="Arial" w:hAnsi="Arial" w:cs="Arial"/>
          <w:sz w:val="18"/>
          <w:szCs w:val="18"/>
        </w:rPr>
        <w:t>...........................................................................................</w:t>
      </w:r>
    </w:p>
    <w:p w:rsidR="00AC60ED" w:rsidRPr="0020504C" w:rsidRDefault="00AC60ED" w:rsidP="00E86475">
      <w:pPr>
        <w:pStyle w:val="Tekstpodstawowywcity3"/>
        <w:spacing w:line="276" w:lineRule="auto"/>
        <w:ind w:hanging="348"/>
        <w:rPr>
          <w:rFonts w:ascii="Arial" w:hAnsi="Arial" w:cs="Arial"/>
          <w:sz w:val="18"/>
          <w:szCs w:val="18"/>
        </w:rPr>
      </w:pPr>
      <w:r w:rsidRPr="0020504C">
        <w:rPr>
          <w:rFonts w:ascii="Arial" w:hAnsi="Arial" w:cs="Arial"/>
          <w:sz w:val="18"/>
          <w:szCs w:val="18"/>
        </w:rPr>
        <w:t>...........................................................................................</w:t>
      </w:r>
    </w:p>
    <w:p w:rsidR="00AC60ED" w:rsidRPr="0020504C" w:rsidRDefault="00AC60ED" w:rsidP="00E86475">
      <w:pPr>
        <w:pStyle w:val="Tekstpodstawowywcity3"/>
        <w:spacing w:line="276" w:lineRule="auto"/>
        <w:ind w:hanging="348"/>
        <w:rPr>
          <w:rFonts w:ascii="Arial" w:hAnsi="Arial" w:cs="Arial"/>
          <w:sz w:val="18"/>
          <w:szCs w:val="18"/>
        </w:rPr>
      </w:pPr>
    </w:p>
    <w:p w:rsidR="00AC60ED" w:rsidRPr="0020504C" w:rsidRDefault="00AC60ED" w:rsidP="00E86475">
      <w:pPr>
        <w:pStyle w:val="Tekstpodstawowywcity3"/>
        <w:spacing w:line="276" w:lineRule="auto"/>
        <w:ind w:hanging="348"/>
        <w:rPr>
          <w:rFonts w:ascii="Arial" w:hAnsi="Arial" w:cs="Arial"/>
          <w:sz w:val="18"/>
          <w:szCs w:val="18"/>
        </w:rPr>
      </w:pPr>
    </w:p>
    <w:p w:rsidR="00AC60ED" w:rsidRPr="0020504C" w:rsidRDefault="00AC60ED" w:rsidP="00E86475">
      <w:pPr>
        <w:tabs>
          <w:tab w:val="left" w:pos="5400"/>
        </w:tabs>
        <w:spacing w:line="276" w:lineRule="auto"/>
        <w:ind w:left="5400"/>
        <w:jc w:val="center"/>
        <w:rPr>
          <w:rFonts w:ascii="Arial" w:hAnsi="Arial" w:cs="Arial"/>
          <w:sz w:val="18"/>
          <w:szCs w:val="18"/>
        </w:rPr>
      </w:pPr>
      <w:r w:rsidRPr="0020504C">
        <w:rPr>
          <w:rFonts w:ascii="Arial" w:hAnsi="Arial" w:cs="Arial"/>
          <w:sz w:val="18"/>
          <w:szCs w:val="18"/>
        </w:rPr>
        <w:t>…………...........................................</w:t>
      </w:r>
    </w:p>
    <w:p w:rsidR="00AC60ED" w:rsidRPr="0020504C" w:rsidRDefault="00AC60ED" w:rsidP="00E86475">
      <w:pPr>
        <w:tabs>
          <w:tab w:val="left" w:pos="5400"/>
        </w:tabs>
        <w:spacing w:line="276" w:lineRule="auto"/>
        <w:ind w:left="5400"/>
        <w:jc w:val="center"/>
        <w:rPr>
          <w:rFonts w:ascii="Arial" w:hAnsi="Arial" w:cs="Arial"/>
          <w:sz w:val="18"/>
          <w:szCs w:val="18"/>
        </w:rPr>
      </w:pPr>
      <w:r w:rsidRPr="0020504C">
        <w:rPr>
          <w:rFonts w:ascii="Arial" w:hAnsi="Arial" w:cs="Arial"/>
          <w:sz w:val="18"/>
          <w:szCs w:val="18"/>
        </w:rPr>
        <w:t>Podpisy osób upoważnionych do składania oświadczeń woli w imieniu Wykonawcy</w:t>
      </w:r>
    </w:p>
    <w:sectPr w:rsidR="00AC60ED" w:rsidRPr="0020504C" w:rsidSect="004F3192">
      <w:headerReference w:type="default" r:id="rId8"/>
      <w:footerReference w:type="even" r:id="rId9"/>
      <w:footerReference w:type="default" r:id="rId10"/>
      <w:pgSz w:w="11906" w:h="16838"/>
      <w:pgMar w:top="1418" w:right="1418" w:bottom="1418" w:left="1418" w:header="284" w:footer="13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1192" w:rsidRDefault="003E1192">
      <w:r>
        <w:separator/>
      </w:r>
    </w:p>
  </w:endnote>
  <w:endnote w:type="continuationSeparator" w:id="1">
    <w:p w:rsidR="003E1192" w:rsidRDefault="003E11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192" w:rsidRDefault="0093248F" w:rsidP="00D838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E119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E1192" w:rsidRDefault="003E1192" w:rsidP="00541932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192" w:rsidRDefault="0093248F" w:rsidP="00A81BE2">
    <w:pPr>
      <w:pStyle w:val="Nagwek"/>
      <w:jc w:val="center"/>
      <w:rPr>
        <w:rFonts w:ascii="Arial Narrow" w:hAnsi="Arial Narrow"/>
        <w:b/>
        <w:caps/>
        <w:w w:val="90"/>
        <w:sz w:val="20"/>
        <w:szCs w:val="20"/>
      </w:rPr>
    </w:pPr>
    <w:r w:rsidRPr="0093248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-27.15pt;margin-top:-108.3pt;width:506.8pt;height:108.95pt;z-index:251662336" stroked="f">
          <v:textbox style="mso-next-textbox:#_x0000_s2050">
            <w:txbxContent>
              <w:p w:rsidR="003E1192" w:rsidRDefault="003E1192" w:rsidP="00A81BE2">
                <w:pPr>
                  <w:jc w:val="center"/>
                </w:pPr>
                <w:r>
                  <w:rPr>
                    <w:noProof/>
                  </w:rPr>
                  <w:drawing>
                    <wp:inline distT="0" distB="0" distL="0" distR="0">
                      <wp:extent cx="6228080" cy="733425"/>
                      <wp:effectExtent l="19050" t="0" r="1270" b="0"/>
                      <wp:docPr id="6" name="Obraz 2" descr="stopka_UE_EFRR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2" descr="stopka_UE_EFRR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28080" cy="733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3E1192" w:rsidRDefault="003E1192" w:rsidP="00A81BE2">
                <w:pPr>
                  <w:jc w:val="center"/>
                </w:pPr>
                <w:r>
                  <w:t>Fundusze Europejskie – dla Rozwoju Polski Wschodniej</w:t>
                </w:r>
              </w:p>
              <w:p w:rsidR="003E1192" w:rsidRPr="00CD1B83" w:rsidRDefault="003E1192" w:rsidP="00A81BE2">
                <w:pPr>
                  <w:jc w:val="center"/>
                  <w:rPr>
                    <w:sz w:val="20"/>
                    <w:szCs w:val="20"/>
                  </w:rPr>
                </w:pPr>
              </w:p>
              <w:p w:rsidR="003E1192" w:rsidRPr="00CD1B83" w:rsidRDefault="003E1192" w:rsidP="00A81BE2">
                <w:pPr>
                  <w:jc w:val="center"/>
                  <w:rPr>
                    <w:sz w:val="20"/>
                    <w:szCs w:val="20"/>
                  </w:rPr>
                </w:pPr>
                <w:r w:rsidRPr="00CD1B83">
                  <w:rPr>
                    <w:sz w:val="20"/>
                    <w:szCs w:val="20"/>
                  </w:rPr>
                  <w:t xml:space="preserve">Projekt współfinansowany z Unii </w:t>
                </w:r>
                <w:r>
                  <w:rPr>
                    <w:sz w:val="20"/>
                    <w:szCs w:val="20"/>
                  </w:rPr>
                  <w:t>Europejskiej</w:t>
                </w:r>
                <w:r w:rsidRPr="00CD1B83">
                  <w:rPr>
                    <w:sz w:val="20"/>
                    <w:szCs w:val="20"/>
                  </w:rPr>
                  <w:t xml:space="preserve"> w ramach Programu Operacyjnego Rozwój Polski Wschodnie</w:t>
                </w:r>
                <w:r>
                  <w:rPr>
                    <w:sz w:val="20"/>
                    <w:szCs w:val="20"/>
                  </w:rPr>
                  <w:t>j</w:t>
                </w:r>
                <w:r w:rsidRPr="00CD1B83">
                  <w:rPr>
                    <w:sz w:val="20"/>
                    <w:szCs w:val="20"/>
                  </w:rPr>
                  <w:t xml:space="preserve"> 2007-2013.</w:t>
                </w:r>
              </w:p>
            </w:txbxContent>
          </v:textbox>
          <w10:wrap type="squar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1192" w:rsidRDefault="003E1192">
      <w:r>
        <w:separator/>
      </w:r>
    </w:p>
  </w:footnote>
  <w:footnote w:type="continuationSeparator" w:id="1">
    <w:p w:rsidR="003E1192" w:rsidRDefault="003E11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616" w:type="dxa"/>
      <w:tblLook w:val="01E0"/>
    </w:tblPr>
    <w:tblGrid>
      <w:gridCol w:w="6536"/>
      <w:gridCol w:w="3366"/>
    </w:tblGrid>
    <w:tr w:rsidR="003E1192" w:rsidRPr="002E0A89">
      <w:trPr>
        <w:trHeight w:val="1980"/>
      </w:trPr>
      <w:tc>
        <w:tcPr>
          <w:tcW w:w="6536" w:type="dxa"/>
        </w:tcPr>
        <w:p w:rsidR="003E1192" w:rsidRPr="00E20705" w:rsidRDefault="003E1192" w:rsidP="00CD1B83">
          <w:pPr>
            <w:pStyle w:val="Nagwek"/>
          </w:pPr>
          <w:r>
            <w:rPr>
              <w:noProof/>
            </w:rPr>
            <w:drawing>
              <wp:inline distT="0" distB="0" distL="0" distR="0">
                <wp:extent cx="3303905" cy="1483995"/>
                <wp:effectExtent l="19050" t="0" r="0" b="0"/>
                <wp:docPr id="4" name="Obraz 1" descr="kpt-logo-ne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kpt-logo-ne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03905" cy="1483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66" w:type="dxa"/>
          <w:vAlign w:val="center"/>
        </w:tcPr>
        <w:p w:rsidR="003E1192" w:rsidRPr="00E20705" w:rsidRDefault="003E1192" w:rsidP="009D0A67">
          <w:pPr>
            <w:pStyle w:val="Nagwek"/>
            <w:jc w:val="center"/>
            <w:rPr>
              <w:rFonts w:ascii="Arial Narrow" w:hAnsi="Arial Narrow"/>
              <w:b/>
              <w:caps/>
              <w:w w:val="90"/>
              <w:sz w:val="20"/>
              <w:szCs w:val="20"/>
            </w:rPr>
          </w:pPr>
        </w:p>
        <w:p w:rsidR="003E1192" w:rsidRPr="00E20705" w:rsidRDefault="003E1192" w:rsidP="009D0A67">
          <w:pPr>
            <w:pStyle w:val="Nagwek"/>
            <w:jc w:val="center"/>
            <w:rPr>
              <w:rFonts w:ascii="Arial Narrow" w:hAnsi="Arial Narrow"/>
              <w:b/>
              <w:caps/>
              <w:w w:val="90"/>
              <w:sz w:val="20"/>
              <w:szCs w:val="20"/>
            </w:rPr>
          </w:pPr>
        </w:p>
        <w:p w:rsidR="003E1192" w:rsidRPr="00E20705" w:rsidRDefault="003E1192" w:rsidP="009D0A67">
          <w:pPr>
            <w:pStyle w:val="Nagwek"/>
            <w:jc w:val="center"/>
            <w:rPr>
              <w:rFonts w:ascii="Arial Narrow" w:hAnsi="Arial Narrow"/>
              <w:b/>
              <w:caps/>
              <w:w w:val="90"/>
              <w:sz w:val="20"/>
              <w:szCs w:val="20"/>
            </w:rPr>
          </w:pPr>
        </w:p>
        <w:p w:rsidR="003E1192" w:rsidRPr="00E20705" w:rsidRDefault="003E1192" w:rsidP="00CD1B83">
          <w:pPr>
            <w:pStyle w:val="Nagwek"/>
            <w:jc w:val="center"/>
            <w:rPr>
              <w:rFonts w:ascii="Arial Narrow" w:hAnsi="Arial Narrow"/>
              <w:b/>
              <w:sz w:val="20"/>
              <w:szCs w:val="20"/>
            </w:rPr>
          </w:pPr>
          <w:r w:rsidRPr="00E20705">
            <w:rPr>
              <w:rFonts w:ascii="Arial Narrow" w:hAnsi="Arial Narrow"/>
              <w:b/>
              <w:caps/>
              <w:w w:val="90"/>
              <w:sz w:val="20"/>
              <w:szCs w:val="20"/>
            </w:rPr>
            <w:t xml:space="preserve">Kielecki Park Technologiczny </w:t>
          </w:r>
          <w:r w:rsidRPr="00E20705">
            <w:rPr>
              <w:rFonts w:ascii="Arial Narrow" w:hAnsi="Arial Narrow"/>
              <w:b/>
              <w:caps/>
              <w:w w:val="90"/>
              <w:sz w:val="20"/>
              <w:szCs w:val="20"/>
            </w:rPr>
            <w:br/>
            <w:t xml:space="preserve"> </w:t>
          </w:r>
          <w:r w:rsidRPr="00E20705">
            <w:rPr>
              <w:rFonts w:ascii="Arial Narrow" w:hAnsi="Arial Narrow"/>
              <w:b/>
              <w:w w:val="90"/>
              <w:sz w:val="20"/>
              <w:szCs w:val="20"/>
            </w:rPr>
            <w:t xml:space="preserve">ul. Olszewskiego 6, 25-663 Kielce </w:t>
          </w:r>
          <w:r w:rsidRPr="00E20705">
            <w:rPr>
              <w:rFonts w:ascii="Arial Narrow" w:hAnsi="Arial Narrow"/>
              <w:b/>
              <w:w w:val="90"/>
              <w:sz w:val="20"/>
              <w:szCs w:val="20"/>
            </w:rPr>
            <w:br/>
            <w:t xml:space="preserve">e-mail: </w:t>
          </w:r>
          <w:hyperlink r:id="rId2" w:history="1">
            <w:r w:rsidRPr="00E20705">
              <w:rPr>
                <w:rStyle w:val="Hipercze"/>
                <w:rFonts w:ascii="Arial Narrow" w:hAnsi="Arial Narrow"/>
                <w:b/>
                <w:w w:val="90"/>
                <w:sz w:val="20"/>
                <w:szCs w:val="20"/>
              </w:rPr>
              <w:t>biuro@technopark.kielce.pl</w:t>
            </w:r>
          </w:hyperlink>
        </w:p>
        <w:p w:rsidR="003E1192" w:rsidRPr="00E20705" w:rsidRDefault="003E1192" w:rsidP="009D0A67">
          <w:pPr>
            <w:pStyle w:val="Nagwek"/>
            <w:jc w:val="center"/>
            <w:rPr>
              <w:rFonts w:ascii="Arial Narrow" w:hAnsi="Arial Narrow"/>
              <w:b/>
              <w:caps/>
              <w:w w:val="90"/>
              <w:sz w:val="20"/>
              <w:szCs w:val="20"/>
            </w:rPr>
          </w:pPr>
        </w:p>
        <w:p w:rsidR="003E1192" w:rsidRPr="002E0A89" w:rsidRDefault="003E1192" w:rsidP="00A45ED0"/>
      </w:tc>
    </w:tr>
  </w:tbl>
  <w:p w:rsidR="003E1192" w:rsidRPr="00E85655" w:rsidRDefault="003E1192" w:rsidP="00E85655">
    <w:pPr>
      <w:pStyle w:val="Nagwek"/>
      <w:rPr>
        <w:sz w:val="2"/>
        <w:szCs w:val="2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-919480</wp:posOffset>
          </wp:positionH>
          <wp:positionV relativeFrom="paragraph">
            <wp:posOffset>227965</wp:posOffset>
          </wp:positionV>
          <wp:extent cx="7543800" cy="2863850"/>
          <wp:effectExtent l="19050" t="0" r="0" b="0"/>
          <wp:wrapNone/>
          <wp:docPr id="1" name="Obraz 10" descr="srebr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srebrna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2863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B02B68C"/>
    <w:lvl w:ilvl="0">
      <w:numFmt w:val="bullet"/>
      <w:lvlText w:val="*"/>
      <w:lvlJc w:val="left"/>
    </w:lvl>
  </w:abstractNum>
  <w:abstractNum w:abstractNumId="1">
    <w:nsid w:val="00000003"/>
    <w:multiLevelType w:val="multilevel"/>
    <w:tmpl w:val="9C2E2C92"/>
    <w:name w:val="WW8Num2"/>
    <w:lvl w:ilvl="0">
      <w:start w:val="11"/>
      <w:numFmt w:val="decimal"/>
      <w:lvlText w:val="%1"/>
      <w:lvlJc w:val="left"/>
      <w:pPr>
        <w:tabs>
          <w:tab w:val="num" w:pos="1085"/>
        </w:tabs>
        <w:ind w:left="1085" w:hanging="375"/>
      </w:pPr>
      <w:rPr>
        <w:rFonts w:cs="Times New Roman"/>
      </w:rPr>
    </w:lvl>
    <w:lvl w:ilvl="1">
      <w:start w:val="1"/>
      <w:numFmt w:val="decimal"/>
      <w:lvlText w:val="12.%2"/>
      <w:lvlJc w:val="left"/>
      <w:pPr>
        <w:tabs>
          <w:tab w:val="num" w:pos="1511"/>
        </w:tabs>
        <w:ind w:left="1511" w:hanging="375"/>
      </w:pPr>
      <w:rPr>
        <w:rFonts w:cs="Times New Roman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2282"/>
        </w:tabs>
        <w:ind w:left="228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708"/>
        </w:tabs>
        <w:ind w:left="270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494"/>
        </w:tabs>
        <w:ind w:left="349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920"/>
        </w:tabs>
        <w:ind w:left="39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706"/>
        </w:tabs>
        <w:ind w:left="470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132"/>
        </w:tabs>
        <w:ind w:left="5132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558"/>
        </w:tabs>
        <w:ind w:left="5558" w:hanging="1440"/>
      </w:pPr>
      <w:rPr>
        <w:rFonts w:cs="Times New Roman"/>
      </w:rPr>
    </w:lvl>
  </w:abstractNum>
  <w:abstractNum w:abstractNumId="2">
    <w:nsid w:val="00000004"/>
    <w:multiLevelType w:val="multilevel"/>
    <w:tmpl w:val="49FA827A"/>
    <w:name w:val="WW8Num3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3">
    <w:nsid w:val="00000006"/>
    <w:multiLevelType w:val="multilevel"/>
    <w:tmpl w:val="00000006"/>
    <w:name w:val="WW8Num6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6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4">
    <w:nsid w:val="00000009"/>
    <w:multiLevelType w:val="singleLevel"/>
    <w:tmpl w:val="00000009"/>
    <w:name w:val="WW8Num9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 w:val="0"/>
        <w:i w:val="0"/>
        <w:color w:val="auto"/>
        <w:sz w:val="16"/>
      </w:rPr>
    </w:lvl>
  </w:abstractNum>
  <w:abstractNum w:abstractNumId="5">
    <w:nsid w:val="0000000F"/>
    <w:multiLevelType w:val="multilevel"/>
    <w:tmpl w:val="AFCEE61A"/>
    <w:name w:val="WW8Num17"/>
    <w:lvl w:ilvl="0">
      <w:start w:val="1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6">
    <w:nsid w:val="00000012"/>
    <w:multiLevelType w:val="multilevel"/>
    <w:tmpl w:val="C6AA1B82"/>
    <w:name w:val="WW8Num21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61"/>
        </w:tabs>
        <w:ind w:left="861" w:hanging="435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7">
    <w:nsid w:val="00000014"/>
    <w:multiLevelType w:val="multilevel"/>
    <w:tmpl w:val="00000014"/>
    <w:name w:val="WW8Num2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10.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decimal"/>
      <w:lvlText w:val="10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8">
    <w:nsid w:val="0000001F"/>
    <w:multiLevelType w:val="multilevel"/>
    <w:tmpl w:val="68AE429E"/>
    <w:name w:val="WW8Num41"/>
    <w:lvl w:ilvl="0">
      <w:start w:val="1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9">
    <w:nsid w:val="00000021"/>
    <w:multiLevelType w:val="singleLevel"/>
    <w:tmpl w:val="00000021"/>
    <w:name w:val="WW8Num33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/>
      </w:rPr>
    </w:lvl>
  </w:abstractNum>
  <w:abstractNum w:abstractNumId="10">
    <w:nsid w:val="010602E4"/>
    <w:multiLevelType w:val="hybridMultilevel"/>
    <w:tmpl w:val="8E1419DC"/>
    <w:lvl w:ilvl="0" w:tplc="82DCBC8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0302093D"/>
    <w:multiLevelType w:val="singleLevel"/>
    <w:tmpl w:val="4632493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2">
    <w:nsid w:val="05E01F76"/>
    <w:multiLevelType w:val="singleLevel"/>
    <w:tmpl w:val="04A81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auto"/>
      </w:rPr>
    </w:lvl>
  </w:abstractNum>
  <w:abstractNum w:abstractNumId="13">
    <w:nsid w:val="062616BD"/>
    <w:multiLevelType w:val="singleLevel"/>
    <w:tmpl w:val="30EAD2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>
    <w:nsid w:val="06807D2D"/>
    <w:multiLevelType w:val="singleLevel"/>
    <w:tmpl w:val="5F9C3E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>
    <w:nsid w:val="0EF4651F"/>
    <w:multiLevelType w:val="singleLevel"/>
    <w:tmpl w:val="30EAD2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6">
    <w:nsid w:val="114C3678"/>
    <w:multiLevelType w:val="singleLevel"/>
    <w:tmpl w:val="98AA25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</w:abstractNum>
  <w:abstractNum w:abstractNumId="17">
    <w:nsid w:val="12D5370D"/>
    <w:multiLevelType w:val="hybridMultilevel"/>
    <w:tmpl w:val="2390B8DE"/>
    <w:lvl w:ilvl="0" w:tplc="C6D2E2C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13A8554A"/>
    <w:multiLevelType w:val="hybridMultilevel"/>
    <w:tmpl w:val="18946058"/>
    <w:lvl w:ilvl="0" w:tplc="1E3EACF8">
      <w:start w:val="1"/>
      <w:numFmt w:val="lowerLetter"/>
      <w:lvlText w:val="%1)"/>
      <w:lvlJc w:val="left"/>
      <w:pPr>
        <w:ind w:left="114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19CC626D"/>
    <w:multiLevelType w:val="singleLevel"/>
    <w:tmpl w:val="0C6CE8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1EAE1F2D"/>
    <w:multiLevelType w:val="hybridMultilevel"/>
    <w:tmpl w:val="8F38EB0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236241B"/>
    <w:multiLevelType w:val="singleLevel"/>
    <w:tmpl w:val="61208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</w:abstractNum>
  <w:abstractNum w:abstractNumId="22">
    <w:nsid w:val="232614CE"/>
    <w:multiLevelType w:val="singleLevel"/>
    <w:tmpl w:val="30EAD2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3">
    <w:nsid w:val="28795381"/>
    <w:multiLevelType w:val="singleLevel"/>
    <w:tmpl w:val="30EAD2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4">
    <w:nsid w:val="2AE12C21"/>
    <w:multiLevelType w:val="hybridMultilevel"/>
    <w:tmpl w:val="8F38EB0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2D636D35"/>
    <w:multiLevelType w:val="hybridMultilevel"/>
    <w:tmpl w:val="8F38EB0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2EA10E25"/>
    <w:multiLevelType w:val="singleLevel"/>
    <w:tmpl w:val="8598A062"/>
    <w:lvl w:ilvl="0">
      <w:start w:val="1"/>
      <w:numFmt w:val="decimal"/>
      <w:lvlText w:val="%1)"/>
      <w:lvlJc w:val="left"/>
      <w:pPr>
        <w:tabs>
          <w:tab w:val="num" w:pos="855"/>
        </w:tabs>
        <w:ind w:left="855" w:hanging="405"/>
      </w:pPr>
      <w:rPr>
        <w:rFonts w:cs="Times New Roman" w:hint="default"/>
        <w:color w:val="auto"/>
      </w:rPr>
    </w:lvl>
  </w:abstractNum>
  <w:abstractNum w:abstractNumId="27">
    <w:nsid w:val="30D94056"/>
    <w:multiLevelType w:val="multilevel"/>
    <w:tmpl w:val="B6B48AE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8">
    <w:nsid w:val="31565BFC"/>
    <w:multiLevelType w:val="singleLevel"/>
    <w:tmpl w:val="3244B55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29">
    <w:nsid w:val="3B1C70A7"/>
    <w:multiLevelType w:val="singleLevel"/>
    <w:tmpl w:val="30EAD2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4265"/>
        </w:tabs>
        <w:ind w:left="4265" w:hanging="720"/>
      </w:pPr>
      <w:rPr>
        <w:rFonts w:cs="Times New Roman" w:hint="default"/>
      </w:rPr>
    </w:lvl>
  </w:abstractNum>
  <w:abstractNum w:abstractNumId="31">
    <w:nsid w:val="43E97D24"/>
    <w:multiLevelType w:val="hybridMultilevel"/>
    <w:tmpl w:val="5FD62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8AB123B"/>
    <w:multiLevelType w:val="multilevel"/>
    <w:tmpl w:val="B36A6100"/>
    <w:name w:val="WW8Num3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33">
    <w:nsid w:val="4BBC2680"/>
    <w:multiLevelType w:val="singleLevel"/>
    <w:tmpl w:val="7368CB2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4D0F7FB5"/>
    <w:multiLevelType w:val="hybridMultilevel"/>
    <w:tmpl w:val="A7863C60"/>
    <w:lvl w:ilvl="0" w:tplc="36AA840C">
      <w:start w:val="1"/>
      <w:numFmt w:val="decimal"/>
      <w:lvlText w:val="%1."/>
      <w:lvlJc w:val="left"/>
      <w:pPr>
        <w:ind w:left="930" w:hanging="57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4DBB31B8"/>
    <w:multiLevelType w:val="singleLevel"/>
    <w:tmpl w:val="30EAD2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>
    <w:nsid w:val="4FDD0AE0"/>
    <w:multiLevelType w:val="multilevel"/>
    <w:tmpl w:val="2EA2473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512F3779"/>
    <w:multiLevelType w:val="singleLevel"/>
    <w:tmpl w:val="EC088FE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</w:abstractNum>
  <w:abstractNum w:abstractNumId="38">
    <w:nsid w:val="54AF796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9">
    <w:nsid w:val="55AB36E6"/>
    <w:multiLevelType w:val="hybridMultilevel"/>
    <w:tmpl w:val="B3487AD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>
    <w:nsid w:val="57046F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1">
    <w:nsid w:val="58E6446A"/>
    <w:multiLevelType w:val="multilevel"/>
    <w:tmpl w:val="E686511E"/>
    <w:name w:val="WW8Num412"/>
    <w:lvl w:ilvl="0">
      <w:start w:val="2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42">
    <w:nsid w:val="5A6D4D42"/>
    <w:multiLevelType w:val="multilevel"/>
    <w:tmpl w:val="E640D12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5EB173D2"/>
    <w:multiLevelType w:val="hybridMultilevel"/>
    <w:tmpl w:val="432672DC"/>
    <w:lvl w:ilvl="0" w:tplc="5464DC0C">
      <w:start w:val="1"/>
      <w:numFmt w:val="decimal"/>
      <w:lvlText w:val="%1."/>
      <w:lvlJc w:val="left"/>
      <w:pPr>
        <w:tabs>
          <w:tab w:val="num" w:pos="540"/>
        </w:tabs>
        <w:ind w:left="180"/>
      </w:pPr>
      <w:rPr>
        <w:rFonts w:ascii="Verdana" w:hAnsi="Verdana" w:cs="Verdana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z w:val="16"/>
        <w:szCs w:val="16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4">
    <w:nsid w:val="61C75E52"/>
    <w:multiLevelType w:val="multilevel"/>
    <w:tmpl w:val="7D4AFCA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624A7B1E"/>
    <w:multiLevelType w:val="singleLevel"/>
    <w:tmpl w:val="30EAD2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6">
    <w:nsid w:val="632A7ED8"/>
    <w:multiLevelType w:val="multilevel"/>
    <w:tmpl w:val="3CC00A14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66396AA2"/>
    <w:multiLevelType w:val="multilevel"/>
    <w:tmpl w:val="2EA2473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>
    <w:nsid w:val="66661D84"/>
    <w:multiLevelType w:val="singleLevel"/>
    <w:tmpl w:val="30EAD2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9">
    <w:nsid w:val="68E14A47"/>
    <w:multiLevelType w:val="singleLevel"/>
    <w:tmpl w:val="7196092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50">
    <w:nsid w:val="6B420F18"/>
    <w:multiLevelType w:val="singleLevel"/>
    <w:tmpl w:val="54FA82D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  <w:b w:val="0"/>
        <w:color w:val="auto"/>
        <w:sz w:val="18"/>
        <w:szCs w:val="18"/>
      </w:rPr>
    </w:lvl>
  </w:abstractNum>
  <w:abstractNum w:abstractNumId="51">
    <w:nsid w:val="6D9B2F8A"/>
    <w:multiLevelType w:val="hybridMultilevel"/>
    <w:tmpl w:val="6BAC22B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>
    <w:nsid w:val="74C61B91"/>
    <w:multiLevelType w:val="singleLevel"/>
    <w:tmpl w:val="97507C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53">
    <w:nsid w:val="7DF74F14"/>
    <w:multiLevelType w:val="singleLevel"/>
    <w:tmpl w:val="17E2A88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</w:abstractNum>
  <w:num w:numId="1">
    <w:abstractNumId w:val="43"/>
  </w:num>
  <w:num w:numId="2">
    <w:abstractNumId w:val="30"/>
  </w:num>
  <w:num w:numId="3">
    <w:abstractNumId w:val="39"/>
  </w:num>
  <w:num w:numId="4">
    <w:abstractNumId w:val="34"/>
  </w:num>
  <w:num w:numId="5">
    <w:abstractNumId w:val="17"/>
  </w:num>
  <w:num w:numId="6">
    <w:abstractNumId w:val="24"/>
  </w:num>
  <w:num w:numId="7">
    <w:abstractNumId w:val="20"/>
  </w:num>
  <w:num w:numId="8">
    <w:abstractNumId w:val="25"/>
  </w:num>
  <w:num w:numId="9">
    <w:abstractNumId w:val="0"/>
    <w:lvlOverride w:ilvl="0">
      <w:lvl w:ilvl="0">
        <w:numFmt w:val="bullet"/>
        <w:lvlText w:val="•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10">
    <w:abstractNumId w:val="0"/>
    <w:lvlOverride w:ilvl="0">
      <w:lvl w:ilvl="0">
        <w:numFmt w:val="bullet"/>
        <w:lvlText w:val="•"/>
        <w:legacy w:legacy="1" w:legacySpace="0" w:legacyIndent="338"/>
        <w:lvlJc w:val="left"/>
        <w:rPr>
          <w:rFonts w:ascii="Times New Roman" w:hAnsi="Times New Roman" w:hint="default"/>
        </w:rPr>
      </w:lvl>
    </w:lvlOverride>
  </w:num>
  <w:num w:numId="11">
    <w:abstractNumId w:val="40"/>
  </w:num>
  <w:num w:numId="12">
    <w:abstractNumId w:val="13"/>
  </w:num>
  <w:num w:numId="13">
    <w:abstractNumId w:val="48"/>
  </w:num>
  <w:num w:numId="14">
    <w:abstractNumId w:val="16"/>
  </w:num>
  <w:num w:numId="15">
    <w:abstractNumId w:val="45"/>
  </w:num>
  <w:num w:numId="16">
    <w:abstractNumId w:val="23"/>
  </w:num>
  <w:num w:numId="17">
    <w:abstractNumId w:val="37"/>
  </w:num>
  <w:num w:numId="18">
    <w:abstractNumId w:val="14"/>
  </w:num>
  <w:num w:numId="19">
    <w:abstractNumId w:val="11"/>
  </w:num>
  <w:num w:numId="20">
    <w:abstractNumId w:val="22"/>
  </w:num>
  <w:num w:numId="21">
    <w:abstractNumId w:val="35"/>
  </w:num>
  <w:num w:numId="22">
    <w:abstractNumId w:val="50"/>
  </w:num>
  <w:num w:numId="23">
    <w:abstractNumId w:val="29"/>
  </w:num>
  <w:num w:numId="24">
    <w:abstractNumId w:val="15"/>
  </w:num>
  <w:num w:numId="25">
    <w:abstractNumId w:val="21"/>
  </w:num>
  <w:num w:numId="26">
    <w:abstractNumId w:val="12"/>
  </w:num>
  <w:num w:numId="27">
    <w:abstractNumId w:val="19"/>
  </w:num>
  <w:num w:numId="28">
    <w:abstractNumId w:val="33"/>
  </w:num>
  <w:num w:numId="29">
    <w:abstractNumId w:val="26"/>
  </w:num>
  <w:num w:numId="30">
    <w:abstractNumId w:val="38"/>
  </w:num>
  <w:num w:numId="31">
    <w:abstractNumId w:val="28"/>
  </w:num>
  <w:num w:numId="32">
    <w:abstractNumId w:val="52"/>
  </w:num>
  <w:num w:numId="33">
    <w:abstractNumId w:val="49"/>
  </w:num>
  <w:num w:numId="34">
    <w:abstractNumId w:val="44"/>
  </w:num>
  <w:num w:numId="35">
    <w:abstractNumId w:val="42"/>
  </w:num>
  <w:num w:numId="36">
    <w:abstractNumId w:val="27"/>
  </w:num>
  <w:num w:numId="37">
    <w:abstractNumId w:val="47"/>
  </w:num>
  <w:num w:numId="38">
    <w:abstractNumId w:val="53"/>
  </w:num>
  <w:num w:numId="39">
    <w:abstractNumId w:val="46"/>
  </w:num>
  <w:num w:numId="40">
    <w:abstractNumId w:val="36"/>
  </w:num>
  <w:num w:numId="41">
    <w:abstractNumId w:val="10"/>
  </w:num>
  <w:num w:numId="42">
    <w:abstractNumId w:val="51"/>
  </w:num>
  <w:num w:numId="43">
    <w:abstractNumId w:val="31"/>
  </w:num>
  <w:num w:numId="44">
    <w:abstractNumId w:val="18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stylePaneFormatFilter w:val="3F01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1932"/>
    <w:rsid w:val="0000347E"/>
    <w:rsid w:val="00005154"/>
    <w:rsid w:val="000065EB"/>
    <w:rsid w:val="000066DD"/>
    <w:rsid w:val="000067DC"/>
    <w:rsid w:val="00006898"/>
    <w:rsid w:val="00010441"/>
    <w:rsid w:val="000231AC"/>
    <w:rsid w:val="000239D4"/>
    <w:rsid w:val="00023F47"/>
    <w:rsid w:val="00025659"/>
    <w:rsid w:val="00026E3B"/>
    <w:rsid w:val="00027CE9"/>
    <w:rsid w:val="00033E37"/>
    <w:rsid w:val="00035356"/>
    <w:rsid w:val="00036D2D"/>
    <w:rsid w:val="0003703F"/>
    <w:rsid w:val="000379F7"/>
    <w:rsid w:val="00041617"/>
    <w:rsid w:val="00042263"/>
    <w:rsid w:val="00042B17"/>
    <w:rsid w:val="0004311C"/>
    <w:rsid w:val="0004382A"/>
    <w:rsid w:val="00044B6B"/>
    <w:rsid w:val="00047EF2"/>
    <w:rsid w:val="00054BF5"/>
    <w:rsid w:val="00055851"/>
    <w:rsid w:val="00061F88"/>
    <w:rsid w:val="00062589"/>
    <w:rsid w:val="00065B73"/>
    <w:rsid w:val="000675E7"/>
    <w:rsid w:val="00070743"/>
    <w:rsid w:val="000726CE"/>
    <w:rsid w:val="00075847"/>
    <w:rsid w:val="00080D85"/>
    <w:rsid w:val="000820D6"/>
    <w:rsid w:val="00084151"/>
    <w:rsid w:val="000858B3"/>
    <w:rsid w:val="00085FE8"/>
    <w:rsid w:val="00090A82"/>
    <w:rsid w:val="00096C20"/>
    <w:rsid w:val="000970DD"/>
    <w:rsid w:val="000A0528"/>
    <w:rsid w:val="000A1940"/>
    <w:rsid w:val="000A1981"/>
    <w:rsid w:val="000A27ED"/>
    <w:rsid w:val="000A3BB7"/>
    <w:rsid w:val="000A660B"/>
    <w:rsid w:val="000B0B94"/>
    <w:rsid w:val="000B0FF6"/>
    <w:rsid w:val="000B2EE7"/>
    <w:rsid w:val="000B37AC"/>
    <w:rsid w:val="000C152C"/>
    <w:rsid w:val="000C1FE3"/>
    <w:rsid w:val="000C3646"/>
    <w:rsid w:val="000C3992"/>
    <w:rsid w:val="000D40FD"/>
    <w:rsid w:val="000D6147"/>
    <w:rsid w:val="000E05B9"/>
    <w:rsid w:val="000E4E2A"/>
    <w:rsid w:val="000E7F53"/>
    <w:rsid w:val="000F064F"/>
    <w:rsid w:val="0010294D"/>
    <w:rsid w:val="00102A85"/>
    <w:rsid w:val="00102C0C"/>
    <w:rsid w:val="00103155"/>
    <w:rsid w:val="001054D9"/>
    <w:rsid w:val="00114AAA"/>
    <w:rsid w:val="00114EE9"/>
    <w:rsid w:val="001201D6"/>
    <w:rsid w:val="001218E1"/>
    <w:rsid w:val="00122276"/>
    <w:rsid w:val="00122A76"/>
    <w:rsid w:val="00126E65"/>
    <w:rsid w:val="00131262"/>
    <w:rsid w:val="00134702"/>
    <w:rsid w:val="001356CC"/>
    <w:rsid w:val="001357B0"/>
    <w:rsid w:val="00136D09"/>
    <w:rsid w:val="00137870"/>
    <w:rsid w:val="001405D1"/>
    <w:rsid w:val="00140DF0"/>
    <w:rsid w:val="00143610"/>
    <w:rsid w:val="0014366A"/>
    <w:rsid w:val="00145F79"/>
    <w:rsid w:val="0014707D"/>
    <w:rsid w:val="00147505"/>
    <w:rsid w:val="001542BF"/>
    <w:rsid w:val="00155C8B"/>
    <w:rsid w:val="001568FB"/>
    <w:rsid w:val="00157704"/>
    <w:rsid w:val="0016212F"/>
    <w:rsid w:val="00162505"/>
    <w:rsid w:val="00162560"/>
    <w:rsid w:val="00164F38"/>
    <w:rsid w:val="00165D29"/>
    <w:rsid w:val="00170ACC"/>
    <w:rsid w:val="001720B9"/>
    <w:rsid w:val="00174027"/>
    <w:rsid w:val="0017416A"/>
    <w:rsid w:val="00174344"/>
    <w:rsid w:val="001769D8"/>
    <w:rsid w:val="00180BE1"/>
    <w:rsid w:val="001816EE"/>
    <w:rsid w:val="001832E1"/>
    <w:rsid w:val="001866AD"/>
    <w:rsid w:val="00190564"/>
    <w:rsid w:val="00191FF7"/>
    <w:rsid w:val="00192C7B"/>
    <w:rsid w:val="00194CF3"/>
    <w:rsid w:val="00197122"/>
    <w:rsid w:val="001979DB"/>
    <w:rsid w:val="001A1244"/>
    <w:rsid w:val="001A4C70"/>
    <w:rsid w:val="001A5611"/>
    <w:rsid w:val="001B000A"/>
    <w:rsid w:val="001B3135"/>
    <w:rsid w:val="001B65FF"/>
    <w:rsid w:val="001C12C8"/>
    <w:rsid w:val="001C256F"/>
    <w:rsid w:val="001C33AC"/>
    <w:rsid w:val="001C3C1E"/>
    <w:rsid w:val="001C4E52"/>
    <w:rsid w:val="001C67DA"/>
    <w:rsid w:val="001C72B5"/>
    <w:rsid w:val="001C7926"/>
    <w:rsid w:val="001C7C3F"/>
    <w:rsid w:val="001D6CF9"/>
    <w:rsid w:val="001E6C02"/>
    <w:rsid w:val="001E6F19"/>
    <w:rsid w:val="001F1C7C"/>
    <w:rsid w:val="001F3802"/>
    <w:rsid w:val="001F4FD3"/>
    <w:rsid w:val="001F516F"/>
    <w:rsid w:val="001F60E2"/>
    <w:rsid w:val="001F6ECF"/>
    <w:rsid w:val="0020103C"/>
    <w:rsid w:val="002013CA"/>
    <w:rsid w:val="00204600"/>
    <w:rsid w:val="0020504C"/>
    <w:rsid w:val="00205194"/>
    <w:rsid w:val="00211D44"/>
    <w:rsid w:val="00213968"/>
    <w:rsid w:val="0021607E"/>
    <w:rsid w:val="002232E2"/>
    <w:rsid w:val="00223750"/>
    <w:rsid w:val="002248A3"/>
    <w:rsid w:val="00224C77"/>
    <w:rsid w:val="00225324"/>
    <w:rsid w:val="00227E39"/>
    <w:rsid w:val="00233770"/>
    <w:rsid w:val="00236AA9"/>
    <w:rsid w:val="00241C6C"/>
    <w:rsid w:val="002447F6"/>
    <w:rsid w:val="00246007"/>
    <w:rsid w:val="00246A11"/>
    <w:rsid w:val="00252051"/>
    <w:rsid w:val="00255734"/>
    <w:rsid w:val="00256EDD"/>
    <w:rsid w:val="00257369"/>
    <w:rsid w:val="00261B89"/>
    <w:rsid w:val="002655BD"/>
    <w:rsid w:val="00265611"/>
    <w:rsid w:val="0026568F"/>
    <w:rsid w:val="0026706B"/>
    <w:rsid w:val="002678AB"/>
    <w:rsid w:val="00271D38"/>
    <w:rsid w:val="00272E2B"/>
    <w:rsid w:val="002837ED"/>
    <w:rsid w:val="0029337D"/>
    <w:rsid w:val="002953C0"/>
    <w:rsid w:val="002A2237"/>
    <w:rsid w:val="002A2640"/>
    <w:rsid w:val="002A4CEF"/>
    <w:rsid w:val="002A5876"/>
    <w:rsid w:val="002A7F4E"/>
    <w:rsid w:val="002B1760"/>
    <w:rsid w:val="002B3256"/>
    <w:rsid w:val="002B6740"/>
    <w:rsid w:val="002C2E72"/>
    <w:rsid w:val="002C49D9"/>
    <w:rsid w:val="002C6B65"/>
    <w:rsid w:val="002C718F"/>
    <w:rsid w:val="002C75A5"/>
    <w:rsid w:val="002D29E3"/>
    <w:rsid w:val="002D57B1"/>
    <w:rsid w:val="002D645D"/>
    <w:rsid w:val="002D67E0"/>
    <w:rsid w:val="002D6BEA"/>
    <w:rsid w:val="002D74BE"/>
    <w:rsid w:val="002D7AED"/>
    <w:rsid w:val="002E0570"/>
    <w:rsid w:val="002E0A89"/>
    <w:rsid w:val="002F0291"/>
    <w:rsid w:val="002F16D6"/>
    <w:rsid w:val="002F26C4"/>
    <w:rsid w:val="002F79CA"/>
    <w:rsid w:val="00302515"/>
    <w:rsid w:val="00302B07"/>
    <w:rsid w:val="003062AC"/>
    <w:rsid w:val="00310A34"/>
    <w:rsid w:val="0031370D"/>
    <w:rsid w:val="00313888"/>
    <w:rsid w:val="00315240"/>
    <w:rsid w:val="00320DC8"/>
    <w:rsid w:val="00325720"/>
    <w:rsid w:val="00330A77"/>
    <w:rsid w:val="00331D6C"/>
    <w:rsid w:val="0033364D"/>
    <w:rsid w:val="00333E3F"/>
    <w:rsid w:val="00333F61"/>
    <w:rsid w:val="00334812"/>
    <w:rsid w:val="00334999"/>
    <w:rsid w:val="00341028"/>
    <w:rsid w:val="003429D7"/>
    <w:rsid w:val="00350282"/>
    <w:rsid w:val="00351E47"/>
    <w:rsid w:val="00353E34"/>
    <w:rsid w:val="00354735"/>
    <w:rsid w:val="003600E2"/>
    <w:rsid w:val="00362C90"/>
    <w:rsid w:val="00364AEE"/>
    <w:rsid w:val="00365834"/>
    <w:rsid w:val="00366630"/>
    <w:rsid w:val="00367880"/>
    <w:rsid w:val="00367A44"/>
    <w:rsid w:val="003707EA"/>
    <w:rsid w:val="003809D8"/>
    <w:rsid w:val="00382285"/>
    <w:rsid w:val="00382504"/>
    <w:rsid w:val="0038307A"/>
    <w:rsid w:val="00383D3C"/>
    <w:rsid w:val="00386C8E"/>
    <w:rsid w:val="00387243"/>
    <w:rsid w:val="003901A9"/>
    <w:rsid w:val="00392B0F"/>
    <w:rsid w:val="00392B43"/>
    <w:rsid w:val="00392F4F"/>
    <w:rsid w:val="00394CB7"/>
    <w:rsid w:val="00396AE5"/>
    <w:rsid w:val="003A1A6D"/>
    <w:rsid w:val="003A21AC"/>
    <w:rsid w:val="003A2551"/>
    <w:rsid w:val="003A41B1"/>
    <w:rsid w:val="003A4DC1"/>
    <w:rsid w:val="003A5A9D"/>
    <w:rsid w:val="003A5E55"/>
    <w:rsid w:val="003A6671"/>
    <w:rsid w:val="003B13A9"/>
    <w:rsid w:val="003B57EC"/>
    <w:rsid w:val="003B5E90"/>
    <w:rsid w:val="003B6F73"/>
    <w:rsid w:val="003C48F1"/>
    <w:rsid w:val="003C4B19"/>
    <w:rsid w:val="003C659A"/>
    <w:rsid w:val="003C7514"/>
    <w:rsid w:val="003D1ED1"/>
    <w:rsid w:val="003D4FCB"/>
    <w:rsid w:val="003E1192"/>
    <w:rsid w:val="003E2D00"/>
    <w:rsid w:val="003E464A"/>
    <w:rsid w:val="003E719D"/>
    <w:rsid w:val="003F0669"/>
    <w:rsid w:val="003F3E9E"/>
    <w:rsid w:val="003F49E2"/>
    <w:rsid w:val="003F503B"/>
    <w:rsid w:val="003F5826"/>
    <w:rsid w:val="003F60D2"/>
    <w:rsid w:val="00400735"/>
    <w:rsid w:val="00404595"/>
    <w:rsid w:val="00405505"/>
    <w:rsid w:val="00410D38"/>
    <w:rsid w:val="00411107"/>
    <w:rsid w:val="00411C07"/>
    <w:rsid w:val="0041331B"/>
    <w:rsid w:val="00420580"/>
    <w:rsid w:val="00422FC5"/>
    <w:rsid w:val="00423457"/>
    <w:rsid w:val="004245B7"/>
    <w:rsid w:val="00427A12"/>
    <w:rsid w:val="00436078"/>
    <w:rsid w:val="00436F25"/>
    <w:rsid w:val="004371B4"/>
    <w:rsid w:val="004409ED"/>
    <w:rsid w:val="0044374E"/>
    <w:rsid w:val="0044434A"/>
    <w:rsid w:val="00445639"/>
    <w:rsid w:val="00446E5C"/>
    <w:rsid w:val="004501D1"/>
    <w:rsid w:val="0045165D"/>
    <w:rsid w:val="004519E7"/>
    <w:rsid w:val="004538F2"/>
    <w:rsid w:val="004603C4"/>
    <w:rsid w:val="00460E98"/>
    <w:rsid w:val="00460EBC"/>
    <w:rsid w:val="004617BB"/>
    <w:rsid w:val="00462A4F"/>
    <w:rsid w:val="004639B5"/>
    <w:rsid w:val="0047062C"/>
    <w:rsid w:val="00475B53"/>
    <w:rsid w:val="00477ADD"/>
    <w:rsid w:val="00480774"/>
    <w:rsid w:val="004825FF"/>
    <w:rsid w:val="00483B12"/>
    <w:rsid w:val="00485B52"/>
    <w:rsid w:val="00490F36"/>
    <w:rsid w:val="004934C5"/>
    <w:rsid w:val="0049384B"/>
    <w:rsid w:val="00494A82"/>
    <w:rsid w:val="00494BF8"/>
    <w:rsid w:val="0049543B"/>
    <w:rsid w:val="004A1963"/>
    <w:rsid w:val="004A2F2D"/>
    <w:rsid w:val="004A50BC"/>
    <w:rsid w:val="004A57A5"/>
    <w:rsid w:val="004A76EB"/>
    <w:rsid w:val="004A7E36"/>
    <w:rsid w:val="004B50F0"/>
    <w:rsid w:val="004B5569"/>
    <w:rsid w:val="004C0C45"/>
    <w:rsid w:val="004C1036"/>
    <w:rsid w:val="004C10D6"/>
    <w:rsid w:val="004C2620"/>
    <w:rsid w:val="004C52C0"/>
    <w:rsid w:val="004C6EE4"/>
    <w:rsid w:val="004D243B"/>
    <w:rsid w:val="004D4CCE"/>
    <w:rsid w:val="004D63E9"/>
    <w:rsid w:val="004E3410"/>
    <w:rsid w:val="004E4827"/>
    <w:rsid w:val="004E5DD6"/>
    <w:rsid w:val="004E6D1D"/>
    <w:rsid w:val="004E7F7A"/>
    <w:rsid w:val="004F1DB6"/>
    <w:rsid w:val="004F3192"/>
    <w:rsid w:val="004F31B5"/>
    <w:rsid w:val="004F4AC8"/>
    <w:rsid w:val="005038D7"/>
    <w:rsid w:val="00510327"/>
    <w:rsid w:val="00511D6F"/>
    <w:rsid w:val="005127C5"/>
    <w:rsid w:val="005128AA"/>
    <w:rsid w:val="005131C0"/>
    <w:rsid w:val="00513667"/>
    <w:rsid w:val="005140D4"/>
    <w:rsid w:val="00515E60"/>
    <w:rsid w:val="00516445"/>
    <w:rsid w:val="0051755C"/>
    <w:rsid w:val="005228C7"/>
    <w:rsid w:val="00522BE4"/>
    <w:rsid w:val="005327E3"/>
    <w:rsid w:val="00532D41"/>
    <w:rsid w:val="00532DC9"/>
    <w:rsid w:val="00534DB9"/>
    <w:rsid w:val="00534E6E"/>
    <w:rsid w:val="00535B3B"/>
    <w:rsid w:val="0054161F"/>
    <w:rsid w:val="00541932"/>
    <w:rsid w:val="00545BD7"/>
    <w:rsid w:val="00546BDE"/>
    <w:rsid w:val="0055188B"/>
    <w:rsid w:val="005522C9"/>
    <w:rsid w:val="00552CB7"/>
    <w:rsid w:val="00555679"/>
    <w:rsid w:val="005578DF"/>
    <w:rsid w:val="00562ABE"/>
    <w:rsid w:val="00563C92"/>
    <w:rsid w:val="00564049"/>
    <w:rsid w:val="00564ED6"/>
    <w:rsid w:val="005650B5"/>
    <w:rsid w:val="00566978"/>
    <w:rsid w:val="005724C6"/>
    <w:rsid w:val="0057348E"/>
    <w:rsid w:val="005748ED"/>
    <w:rsid w:val="00580642"/>
    <w:rsid w:val="00581CA3"/>
    <w:rsid w:val="00582873"/>
    <w:rsid w:val="00582D56"/>
    <w:rsid w:val="00586F80"/>
    <w:rsid w:val="00590EC3"/>
    <w:rsid w:val="005916C5"/>
    <w:rsid w:val="005921A0"/>
    <w:rsid w:val="00592FE4"/>
    <w:rsid w:val="00593ACF"/>
    <w:rsid w:val="00595F14"/>
    <w:rsid w:val="00596C55"/>
    <w:rsid w:val="005A1915"/>
    <w:rsid w:val="005A3AF6"/>
    <w:rsid w:val="005A4EF6"/>
    <w:rsid w:val="005A7D9C"/>
    <w:rsid w:val="005B2DFE"/>
    <w:rsid w:val="005B588A"/>
    <w:rsid w:val="005C02F8"/>
    <w:rsid w:val="005C13F5"/>
    <w:rsid w:val="005C1C2E"/>
    <w:rsid w:val="005C2B74"/>
    <w:rsid w:val="005C52B4"/>
    <w:rsid w:val="005C74D9"/>
    <w:rsid w:val="005D3855"/>
    <w:rsid w:val="005D3E53"/>
    <w:rsid w:val="005D49B2"/>
    <w:rsid w:val="005E109B"/>
    <w:rsid w:val="005E256F"/>
    <w:rsid w:val="005E25BB"/>
    <w:rsid w:val="005E71E5"/>
    <w:rsid w:val="005F248D"/>
    <w:rsid w:val="005F24DD"/>
    <w:rsid w:val="005F3C52"/>
    <w:rsid w:val="005F3D8D"/>
    <w:rsid w:val="005F51FC"/>
    <w:rsid w:val="005F53FF"/>
    <w:rsid w:val="00601FA4"/>
    <w:rsid w:val="00602D6B"/>
    <w:rsid w:val="006042A2"/>
    <w:rsid w:val="0060432F"/>
    <w:rsid w:val="00604AA1"/>
    <w:rsid w:val="00606915"/>
    <w:rsid w:val="00607529"/>
    <w:rsid w:val="00607E94"/>
    <w:rsid w:val="006104B8"/>
    <w:rsid w:val="006156BE"/>
    <w:rsid w:val="00631F41"/>
    <w:rsid w:val="00633F9C"/>
    <w:rsid w:val="00642664"/>
    <w:rsid w:val="00644938"/>
    <w:rsid w:val="0064532E"/>
    <w:rsid w:val="006524E0"/>
    <w:rsid w:val="00652ADE"/>
    <w:rsid w:val="0065381F"/>
    <w:rsid w:val="006542AE"/>
    <w:rsid w:val="00654D31"/>
    <w:rsid w:val="00657045"/>
    <w:rsid w:val="006575DF"/>
    <w:rsid w:val="00660352"/>
    <w:rsid w:val="006615B0"/>
    <w:rsid w:val="0066323E"/>
    <w:rsid w:val="00664AC0"/>
    <w:rsid w:val="00667F63"/>
    <w:rsid w:val="00670104"/>
    <w:rsid w:val="006701F1"/>
    <w:rsid w:val="0067561C"/>
    <w:rsid w:val="006800B9"/>
    <w:rsid w:val="00680380"/>
    <w:rsid w:val="00681012"/>
    <w:rsid w:val="00682577"/>
    <w:rsid w:val="00682CD1"/>
    <w:rsid w:val="00683021"/>
    <w:rsid w:val="00685194"/>
    <w:rsid w:val="00685B3C"/>
    <w:rsid w:val="00685B8D"/>
    <w:rsid w:val="0068677E"/>
    <w:rsid w:val="00687AEA"/>
    <w:rsid w:val="00694955"/>
    <w:rsid w:val="006952AC"/>
    <w:rsid w:val="00696298"/>
    <w:rsid w:val="00697CEE"/>
    <w:rsid w:val="006A1765"/>
    <w:rsid w:val="006A3D6D"/>
    <w:rsid w:val="006B004E"/>
    <w:rsid w:val="006B48EB"/>
    <w:rsid w:val="006B65EA"/>
    <w:rsid w:val="006B6D15"/>
    <w:rsid w:val="006C1399"/>
    <w:rsid w:val="006C3D0A"/>
    <w:rsid w:val="006C5B73"/>
    <w:rsid w:val="006C7638"/>
    <w:rsid w:val="006D0804"/>
    <w:rsid w:val="006D2130"/>
    <w:rsid w:val="006D262F"/>
    <w:rsid w:val="006D2F13"/>
    <w:rsid w:val="006D4C80"/>
    <w:rsid w:val="006E1AE6"/>
    <w:rsid w:val="006E2914"/>
    <w:rsid w:val="006E3411"/>
    <w:rsid w:val="006E500A"/>
    <w:rsid w:val="006E7876"/>
    <w:rsid w:val="006E797B"/>
    <w:rsid w:val="006E7E6C"/>
    <w:rsid w:val="006F02D0"/>
    <w:rsid w:val="006F4070"/>
    <w:rsid w:val="006F4D47"/>
    <w:rsid w:val="006F5C85"/>
    <w:rsid w:val="007003FF"/>
    <w:rsid w:val="00702521"/>
    <w:rsid w:val="00703B58"/>
    <w:rsid w:val="00703CB8"/>
    <w:rsid w:val="0070555D"/>
    <w:rsid w:val="00706AFC"/>
    <w:rsid w:val="00706ED2"/>
    <w:rsid w:val="007105BD"/>
    <w:rsid w:val="00711A5E"/>
    <w:rsid w:val="007125C8"/>
    <w:rsid w:val="00720FCE"/>
    <w:rsid w:val="00722E1D"/>
    <w:rsid w:val="00725372"/>
    <w:rsid w:val="007308DE"/>
    <w:rsid w:val="00730CDE"/>
    <w:rsid w:val="0073327C"/>
    <w:rsid w:val="00733CAF"/>
    <w:rsid w:val="00734D6E"/>
    <w:rsid w:val="00735520"/>
    <w:rsid w:val="007358E6"/>
    <w:rsid w:val="00737587"/>
    <w:rsid w:val="00740480"/>
    <w:rsid w:val="00743525"/>
    <w:rsid w:val="00747E30"/>
    <w:rsid w:val="0075289B"/>
    <w:rsid w:val="00752EE9"/>
    <w:rsid w:val="007548DB"/>
    <w:rsid w:val="0075499B"/>
    <w:rsid w:val="00755404"/>
    <w:rsid w:val="00755F28"/>
    <w:rsid w:val="007572CC"/>
    <w:rsid w:val="00760F63"/>
    <w:rsid w:val="00762138"/>
    <w:rsid w:val="007646D7"/>
    <w:rsid w:val="007663C2"/>
    <w:rsid w:val="00767954"/>
    <w:rsid w:val="00767A53"/>
    <w:rsid w:val="00770C2E"/>
    <w:rsid w:val="007763E7"/>
    <w:rsid w:val="00777472"/>
    <w:rsid w:val="00780A2C"/>
    <w:rsid w:val="00781217"/>
    <w:rsid w:val="007833FE"/>
    <w:rsid w:val="00784738"/>
    <w:rsid w:val="007877E3"/>
    <w:rsid w:val="00787E16"/>
    <w:rsid w:val="00792EE6"/>
    <w:rsid w:val="00793775"/>
    <w:rsid w:val="0079444B"/>
    <w:rsid w:val="007A0335"/>
    <w:rsid w:val="007A7C26"/>
    <w:rsid w:val="007B0C0F"/>
    <w:rsid w:val="007B21B2"/>
    <w:rsid w:val="007B4C97"/>
    <w:rsid w:val="007C0CCF"/>
    <w:rsid w:val="007C170F"/>
    <w:rsid w:val="007C4815"/>
    <w:rsid w:val="007C73C6"/>
    <w:rsid w:val="007D0539"/>
    <w:rsid w:val="007D29F5"/>
    <w:rsid w:val="007D2EDC"/>
    <w:rsid w:val="007D4D2A"/>
    <w:rsid w:val="007D5D10"/>
    <w:rsid w:val="007E08D6"/>
    <w:rsid w:val="007E2DBF"/>
    <w:rsid w:val="007E6310"/>
    <w:rsid w:val="007F34EC"/>
    <w:rsid w:val="007F3FE7"/>
    <w:rsid w:val="007F43EC"/>
    <w:rsid w:val="007F4967"/>
    <w:rsid w:val="007F4FAE"/>
    <w:rsid w:val="007F76A1"/>
    <w:rsid w:val="007F7A95"/>
    <w:rsid w:val="00802C0B"/>
    <w:rsid w:val="00803828"/>
    <w:rsid w:val="008079C8"/>
    <w:rsid w:val="00807F68"/>
    <w:rsid w:val="00810A21"/>
    <w:rsid w:val="008115F9"/>
    <w:rsid w:val="00812831"/>
    <w:rsid w:val="00821366"/>
    <w:rsid w:val="008215CC"/>
    <w:rsid w:val="00822E62"/>
    <w:rsid w:val="00823981"/>
    <w:rsid w:val="00824F4A"/>
    <w:rsid w:val="00825EA0"/>
    <w:rsid w:val="00826C7F"/>
    <w:rsid w:val="00827828"/>
    <w:rsid w:val="008344A7"/>
    <w:rsid w:val="008375EC"/>
    <w:rsid w:val="008409B8"/>
    <w:rsid w:val="00840E8D"/>
    <w:rsid w:val="00842AF4"/>
    <w:rsid w:val="0084537A"/>
    <w:rsid w:val="008454AD"/>
    <w:rsid w:val="00845544"/>
    <w:rsid w:val="008473A7"/>
    <w:rsid w:val="00851265"/>
    <w:rsid w:val="00852689"/>
    <w:rsid w:val="00853623"/>
    <w:rsid w:val="00854866"/>
    <w:rsid w:val="00855CCF"/>
    <w:rsid w:val="0085612C"/>
    <w:rsid w:val="00857561"/>
    <w:rsid w:val="008575C7"/>
    <w:rsid w:val="00860A81"/>
    <w:rsid w:val="008620C2"/>
    <w:rsid w:val="00862263"/>
    <w:rsid w:val="00863213"/>
    <w:rsid w:val="008674E4"/>
    <w:rsid w:val="00870445"/>
    <w:rsid w:val="00872D84"/>
    <w:rsid w:val="00876375"/>
    <w:rsid w:val="00883239"/>
    <w:rsid w:val="00892186"/>
    <w:rsid w:val="00896C0F"/>
    <w:rsid w:val="008A0763"/>
    <w:rsid w:val="008A10C0"/>
    <w:rsid w:val="008A1345"/>
    <w:rsid w:val="008A27B1"/>
    <w:rsid w:val="008A41DF"/>
    <w:rsid w:val="008B11F9"/>
    <w:rsid w:val="008B3B91"/>
    <w:rsid w:val="008B504A"/>
    <w:rsid w:val="008C5A0B"/>
    <w:rsid w:val="008C5EBB"/>
    <w:rsid w:val="008C6142"/>
    <w:rsid w:val="008C7301"/>
    <w:rsid w:val="008C7516"/>
    <w:rsid w:val="008D1889"/>
    <w:rsid w:val="008D1ABD"/>
    <w:rsid w:val="008D38B4"/>
    <w:rsid w:val="008D5AC9"/>
    <w:rsid w:val="008D7041"/>
    <w:rsid w:val="008E2CEB"/>
    <w:rsid w:val="008E5B27"/>
    <w:rsid w:val="008F0BFB"/>
    <w:rsid w:val="008F21F2"/>
    <w:rsid w:val="008F2E6F"/>
    <w:rsid w:val="009000C0"/>
    <w:rsid w:val="00901EC6"/>
    <w:rsid w:val="009023E2"/>
    <w:rsid w:val="00902957"/>
    <w:rsid w:val="0090440F"/>
    <w:rsid w:val="009062BC"/>
    <w:rsid w:val="00910F57"/>
    <w:rsid w:val="0091104C"/>
    <w:rsid w:val="00915FF1"/>
    <w:rsid w:val="00917F68"/>
    <w:rsid w:val="0092033A"/>
    <w:rsid w:val="0092052A"/>
    <w:rsid w:val="009218A5"/>
    <w:rsid w:val="00921AA6"/>
    <w:rsid w:val="00921B5B"/>
    <w:rsid w:val="00922357"/>
    <w:rsid w:val="00925FAA"/>
    <w:rsid w:val="00926A77"/>
    <w:rsid w:val="00930CC4"/>
    <w:rsid w:val="0093248F"/>
    <w:rsid w:val="00936437"/>
    <w:rsid w:val="00937018"/>
    <w:rsid w:val="009370DA"/>
    <w:rsid w:val="00937E37"/>
    <w:rsid w:val="009427CB"/>
    <w:rsid w:val="009433BE"/>
    <w:rsid w:val="009510D6"/>
    <w:rsid w:val="009516CD"/>
    <w:rsid w:val="00952F96"/>
    <w:rsid w:val="0095353E"/>
    <w:rsid w:val="00953976"/>
    <w:rsid w:val="00956F5F"/>
    <w:rsid w:val="0095725E"/>
    <w:rsid w:val="009575DB"/>
    <w:rsid w:val="0096046C"/>
    <w:rsid w:val="00960760"/>
    <w:rsid w:val="0096108A"/>
    <w:rsid w:val="0096263A"/>
    <w:rsid w:val="00963663"/>
    <w:rsid w:val="009660DD"/>
    <w:rsid w:val="0097186F"/>
    <w:rsid w:val="0097262C"/>
    <w:rsid w:val="009813A0"/>
    <w:rsid w:val="009829D9"/>
    <w:rsid w:val="00983D87"/>
    <w:rsid w:val="00985909"/>
    <w:rsid w:val="0098603A"/>
    <w:rsid w:val="009922FE"/>
    <w:rsid w:val="00993D5D"/>
    <w:rsid w:val="009952C7"/>
    <w:rsid w:val="009970AA"/>
    <w:rsid w:val="009A0530"/>
    <w:rsid w:val="009A410D"/>
    <w:rsid w:val="009A4C9A"/>
    <w:rsid w:val="009A52EE"/>
    <w:rsid w:val="009A5616"/>
    <w:rsid w:val="009A63E0"/>
    <w:rsid w:val="009B3100"/>
    <w:rsid w:val="009C0A20"/>
    <w:rsid w:val="009C390D"/>
    <w:rsid w:val="009C5089"/>
    <w:rsid w:val="009C58F9"/>
    <w:rsid w:val="009C6657"/>
    <w:rsid w:val="009C7250"/>
    <w:rsid w:val="009C7EB8"/>
    <w:rsid w:val="009D0A67"/>
    <w:rsid w:val="009D4D28"/>
    <w:rsid w:val="009D5F18"/>
    <w:rsid w:val="009D6C0A"/>
    <w:rsid w:val="009D745E"/>
    <w:rsid w:val="009E13F4"/>
    <w:rsid w:val="009E3C0C"/>
    <w:rsid w:val="009E6B1D"/>
    <w:rsid w:val="009F246A"/>
    <w:rsid w:val="009F3788"/>
    <w:rsid w:val="009F41F4"/>
    <w:rsid w:val="009F6D49"/>
    <w:rsid w:val="009F7330"/>
    <w:rsid w:val="00A01864"/>
    <w:rsid w:val="00A0223C"/>
    <w:rsid w:val="00A036D9"/>
    <w:rsid w:val="00A05C0F"/>
    <w:rsid w:val="00A06B79"/>
    <w:rsid w:val="00A06C60"/>
    <w:rsid w:val="00A11321"/>
    <w:rsid w:val="00A1134B"/>
    <w:rsid w:val="00A12D31"/>
    <w:rsid w:val="00A14EE6"/>
    <w:rsid w:val="00A17D18"/>
    <w:rsid w:val="00A20B08"/>
    <w:rsid w:val="00A20E8F"/>
    <w:rsid w:val="00A2116D"/>
    <w:rsid w:val="00A238CB"/>
    <w:rsid w:val="00A25019"/>
    <w:rsid w:val="00A266B8"/>
    <w:rsid w:val="00A3160B"/>
    <w:rsid w:val="00A330D6"/>
    <w:rsid w:val="00A33D73"/>
    <w:rsid w:val="00A36B36"/>
    <w:rsid w:val="00A3787E"/>
    <w:rsid w:val="00A37CD8"/>
    <w:rsid w:val="00A409B1"/>
    <w:rsid w:val="00A4101C"/>
    <w:rsid w:val="00A431D6"/>
    <w:rsid w:val="00A43959"/>
    <w:rsid w:val="00A44041"/>
    <w:rsid w:val="00A45ED0"/>
    <w:rsid w:val="00A46A06"/>
    <w:rsid w:val="00A46B05"/>
    <w:rsid w:val="00A51F7C"/>
    <w:rsid w:val="00A578F5"/>
    <w:rsid w:val="00A6013A"/>
    <w:rsid w:val="00A62E79"/>
    <w:rsid w:val="00A71CB4"/>
    <w:rsid w:val="00A74A76"/>
    <w:rsid w:val="00A74B97"/>
    <w:rsid w:val="00A7645F"/>
    <w:rsid w:val="00A8102D"/>
    <w:rsid w:val="00A81BE2"/>
    <w:rsid w:val="00A85586"/>
    <w:rsid w:val="00A9175F"/>
    <w:rsid w:val="00A91FE0"/>
    <w:rsid w:val="00A9537F"/>
    <w:rsid w:val="00A97F70"/>
    <w:rsid w:val="00AA000B"/>
    <w:rsid w:val="00AA4266"/>
    <w:rsid w:val="00AA6EA8"/>
    <w:rsid w:val="00AA7E73"/>
    <w:rsid w:val="00AB2527"/>
    <w:rsid w:val="00AC2D83"/>
    <w:rsid w:val="00AC3042"/>
    <w:rsid w:val="00AC4555"/>
    <w:rsid w:val="00AC4C9D"/>
    <w:rsid w:val="00AC5078"/>
    <w:rsid w:val="00AC5669"/>
    <w:rsid w:val="00AC60ED"/>
    <w:rsid w:val="00AC754C"/>
    <w:rsid w:val="00AC780F"/>
    <w:rsid w:val="00AD0D06"/>
    <w:rsid w:val="00AD34D0"/>
    <w:rsid w:val="00AD3D26"/>
    <w:rsid w:val="00AD55FC"/>
    <w:rsid w:val="00AE1DEB"/>
    <w:rsid w:val="00AE25F5"/>
    <w:rsid w:val="00AE267D"/>
    <w:rsid w:val="00AE3179"/>
    <w:rsid w:val="00AE5AB8"/>
    <w:rsid w:val="00AE5C78"/>
    <w:rsid w:val="00AE6EDA"/>
    <w:rsid w:val="00AE6FEB"/>
    <w:rsid w:val="00AF0521"/>
    <w:rsid w:val="00AF2E5E"/>
    <w:rsid w:val="00AF4F4E"/>
    <w:rsid w:val="00AF6582"/>
    <w:rsid w:val="00B0050B"/>
    <w:rsid w:val="00B01A2A"/>
    <w:rsid w:val="00B02E5B"/>
    <w:rsid w:val="00B0402C"/>
    <w:rsid w:val="00B04961"/>
    <w:rsid w:val="00B04E14"/>
    <w:rsid w:val="00B07C10"/>
    <w:rsid w:val="00B119CC"/>
    <w:rsid w:val="00B11C33"/>
    <w:rsid w:val="00B141F3"/>
    <w:rsid w:val="00B1499E"/>
    <w:rsid w:val="00B153AF"/>
    <w:rsid w:val="00B20941"/>
    <w:rsid w:val="00B20BCF"/>
    <w:rsid w:val="00B21D2F"/>
    <w:rsid w:val="00B21E12"/>
    <w:rsid w:val="00B23B86"/>
    <w:rsid w:val="00B24B09"/>
    <w:rsid w:val="00B2594C"/>
    <w:rsid w:val="00B2696B"/>
    <w:rsid w:val="00B26FE4"/>
    <w:rsid w:val="00B30A1A"/>
    <w:rsid w:val="00B31D7F"/>
    <w:rsid w:val="00B325D8"/>
    <w:rsid w:val="00B333E3"/>
    <w:rsid w:val="00B3383A"/>
    <w:rsid w:val="00B36246"/>
    <w:rsid w:val="00B4095C"/>
    <w:rsid w:val="00B47146"/>
    <w:rsid w:val="00B52161"/>
    <w:rsid w:val="00B5465B"/>
    <w:rsid w:val="00B55B34"/>
    <w:rsid w:val="00B57C21"/>
    <w:rsid w:val="00B57FF4"/>
    <w:rsid w:val="00B604FC"/>
    <w:rsid w:val="00B6181B"/>
    <w:rsid w:val="00B64E61"/>
    <w:rsid w:val="00B64EDE"/>
    <w:rsid w:val="00B66F2C"/>
    <w:rsid w:val="00B72784"/>
    <w:rsid w:val="00B736C3"/>
    <w:rsid w:val="00B73CB3"/>
    <w:rsid w:val="00B77086"/>
    <w:rsid w:val="00B7769F"/>
    <w:rsid w:val="00B828B4"/>
    <w:rsid w:val="00B83427"/>
    <w:rsid w:val="00B84913"/>
    <w:rsid w:val="00B84DB4"/>
    <w:rsid w:val="00B8549E"/>
    <w:rsid w:val="00B85841"/>
    <w:rsid w:val="00B87C19"/>
    <w:rsid w:val="00B906F6"/>
    <w:rsid w:val="00B9124A"/>
    <w:rsid w:val="00B914B6"/>
    <w:rsid w:val="00B9651A"/>
    <w:rsid w:val="00B969EC"/>
    <w:rsid w:val="00BA1A68"/>
    <w:rsid w:val="00BA1A8D"/>
    <w:rsid w:val="00BA2601"/>
    <w:rsid w:val="00BA3337"/>
    <w:rsid w:val="00BA5C7E"/>
    <w:rsid w:val="00BB19B8"/>
    <w:rsid w:val="00BB7015"/>
    <w:rsid w:val="00BC077D"/>
    <w:rsid w:val="00BC1366"/>
    <w:rsid w:val="00BC4978"/>
    <w:rsid w:val="00BC4A55"/>
    <w:rsid w:val="00BD1112"/>
    <w:rsid w:val="00BD7949"/>
    <w:rsid w:val="00BE087A"/>
    <w:rsid w:val="00BE0A7B"/>
    <w:rsid w:val="00BE28EE"/>
    <w:rsid w:val="00BE31BA"/>
    <w:rsid w:val="00BE38A8"/>
    <w:rsid w:val="00BE72EE"/>
    <w:rsid w:val="00BF15F1"/>
    <w:rsid w:val="00BF1BAE"/>
    <w:rsid w:val="00BF3244"/>
    <w:rsid w:val="00BF353D"/>
    <w:rsid w:val="00BF78FD"/>
    <w:rsid w:val="00C015A6"/>
    <w:rsid w:val="00C0164D"/>
    <w:rsid w:val="00C02FE9"/>
    <w:rsid w:val="00C0478C"/>
    <w:rsid w:val="00C05265"/>
    <w:rsid w:val="00C10C91"/>
    <w:rsid w:val="00C12D87"/>
    <w:rsid w:val="00C14458"/>
    <w:rsid w:val="00C153BB"/>
    <w:rsid w:val="00C22F62"/>
    <w:rsid w:val="00C24130"/>
    <w:rsid w:val="00C244CC"/>
    <w:rsid w:val="00C244E8"/>
    <w:rsid w:val="00C27669"/>
    <w:rsid w:val="00C27BFA"/>
    <w:rsid w:val="00C31DF3"/>
    <w:rsid w:val="00C31EC8"/>
    <w:rsid w:val="00C34684"/>
    <w:rsid w:val="00C34DE1"/>
    <w:rsid w:val="00C353CF"/>
    <w:rsid w:val="00C359DA"/>
    <w:rsid w:val="00C4348A"/>
    <w:rsid w:val="00C442AE"/>
    <w:rsid w:val="00C451BB"/>
    <w:rsid w:val="00C45AFA"/>
    <w:rsid w:val="00C51F8C"/>
    <w:rsid w:val="00C5533B"/>
    <w:rsid w:val="00C57F0E"/>
    <w:rsid w:val="00C6357F"/>
    <w:rsid w:val="00C64003"/>
    <w:rsid w:val="00C640EF"/>
    <w:rsid w:val="00C652B5"/>
    <w:rsid w:val="00C67F59"/>
    <w:rsid w:val="00C70026"/>
    <w:rsid w:val="00C7042E"/>
    <w:rsid w:val="00C71407"/>
    <w:rsid w:val="00C71DB7"/>
    <w:rsid w:val="00C734AB"/>
    <w:rsid w:val="00C74421"/>
    <w:rsid w:val="00C7601A"/>
    <w:rsid w:val="00C810D6"/>
    <w:rsid w:val="00C82F0B"/>
    <w:rsid w:val="00C8301A"/>
    <w:rsid w:val="00C8736B"/>
    <w:rsid w:val="00C9266C"/>
    <w:rsid w:val="00C97C1D"/>
    <w:rsid w:val="00CA152F"/>
    <w:rsid w:val="00CA2958"/>
    <w:rsid w:val="00CA4619"/>
    <w:rsid w:val="00CB49E0"/>
    <w:rsid w:val="00CB6C60"/>
    <w:rsid w:val="00CC2C7F"/>
    <w:rsid w:val="00CC41E1"/>
    <w:rsid w:val="00CC43FF"/>
    <w:rsid w:val="00CC63D6"/>
    <w:rsid w:val="00CD1B83"/>
    <w:rsid w:val="00CD23C3"/>
    <w:rsid w:val="00CD267E"/>
    <w:rsid w:val="00CD3240"/>
    <w:rsid w:val="00CD3717"/>
    <w:rsid w:val="00CD4E49"/>
    <w:rsid w:val="00CD6773"/>
    <w:rsid w:val="00CE1BA2"/>
    <w:rsid w:val="00CE2168"/>
    <w:rsid w:val="00CE222D"/>
    <w:rsid w:val="00CE37D9"/>
    <w:rsid w:val="00CE5A77"/>
    <w:rsid w:val="00CE5ED5"/>
    <w:rsid w:val="00CE7014"/>
    <w:rsid w:val="00CF04AF"/>
    <w:rsid w:val="00CF285D"/>
    <w:rsid w:val="00CF2B9E"/>
    <w:rsid w:val="00CF2E3A"/>
    <w:rsid w:val="00CF3E72"/>
    <w:rsid w:val="00D04517"/>
    <w:rsid w:val="00D04AA0"/>
    <w:rsid w:val="00D0511E"/>
    <w:rsid w:val="00D0625A"/>
    <w:rsid w:val="00D1025F"/>
    <w:rsid w:val="00D12DCC"/>
    <w:rsid w:val="00D14073"/>
    <w:rsid w:val="00D1415B"/>
    <w:rsid w:val="00D14DCB"/>
    <w:rsid w:val="00D16E6D"/>
    <w:rsid w:val="00D24228"/>
    <w:rsid w:val="00D25F02"/>
    <w:rsid w:val="00D323C0"/>
    <w:rsid w:val="00D32776"/>
    <w:rsid w:val="00D32BB1"/>
    <w:rsid w:val="00D34039"/>
    <w:rsid w:val="00D34237"/>
    <w:rsid w:val="00D3459A"/>
    <w:rsid w:val="00D35DF6"/>
    <w:rsid w:val="00D37E9A"/>
    <w:rsid w:val="00D40B46"/>
    <w:rsid w:val="00D4235E"/>
    <w:rsid w:val="00D43B7C"/>
    <w:rsid w:val="00D45251"/>
    <w:rsid w:val="00D45FA3"/>
    <w:rsid w:val="00D4687A"/>
    <w:rsid w:val="00D46968"/>
    <w:rsid w:val="00D52D85"/>
    <w:rsid w:val="00D53879"/>
    <w:rsid w:val="00D56446"/>
    <w:rsid w:val="00D6108E"/>
    <w:rsid w:val="00D61235"/>
    <w:rsid w:val="00D62C30"/>
    <w:rsid w:val="00D62FF6"/>
    <w:rsid w:val="00D64008"/>
    <w:rsid w:val="00D66C5E"/>
    <w:rsid w:val="00D67073"/>
    <w:rsid w:val="00D6792E"/>
    <w:rsid w:val="00D71A72"/>
    <w:rsid w:val="00D72EDA"/>
    <w:rsid w:val="00D74199"/>
    <w:rsid w:val="00D744B1"/>
    <w:rsid w:val="00D75890"/>
    <w:rsid w:val="00D763BF"/>
    <w:rsid w:val="00D76467"/>
    <w:rsid w:val="00D7723B"/>
    <w:rsid w:val="00D77B5D"/>
    <w:rsid w:val="00D77E3D"/>
    <w:rsid w:val="00D80548"/>
    <w:rsid w:val="00D823C9"/>
    <w:rsid w:val="00D838D5"/>
    <w:rsid w:val="00D84681"/>
    <w:rsid w:val="00D87117"/>
    <w:rsid w:val="00D871CB"/>
    <w:rsid w:val="00D91670"/>
    <w:rsid w:val="00D93276"/>
    <w:rsid w:val="00D93CF7"/>
    <w:rsid w:val="00D96540"/>
    <w:rsid w:val="00DA3046"/>
    <w:rsid w:val="00DA509A"/>
    <w:rsid w:val="00DA7DDD"/>
    <w:rsid w:val="00DB17AA"/>
    <w:rsid w:val="00DB1FC3"/>
    <w:rsid w:val="00DB2AC9"/>
    <w:rsid w:val="00DB394F"/>
    <w:rsid w:val="00DB3C30"/>
    <w:rsid w:val="00DB4875"/>
    <w:rsid w:val="00DB6B37"/>
    <w:rsid w:val="00DB7F36"/>
    <w:rsid w:val="00DC067B"/>
    <w:rsid w:val="00DC08B6"/>
    <w:rsid w:val="00DC2739"/>
    <w:rsid w:val="00DC3754"/>
    <w:rsid w:val="00DC6FCE"/>
    <w:rsid w:val="00DD0167"/>
    <w:rsid w:val="00DD2EAB"/>
    <w:rsid w:val="00DD3005"/>
    <w:rsid w:val="00DD3AAC"/>
    <w:rsid w:val="00DD7C48"/>
    <w:rsid w:val="00DE0673"/>
    <w:rsid w:val="00DE5733"/>
    <w:rsid w:val="00DE67E4"/>
    <w:rsid w:val="00DE75D3"/>
    <w:rsid w:val="00DE7EFD"/>
    <w:rsid w:val="00DF01CD"/>
    <w:rsid w:val="00DF1AE3"/>
    <w:rsid w:val="00DF5900"/>
    <w:rsid w:val="00DF5D0D"/>
    <w:rsid w:val="00DF68C8"/>
    <w:rsid w:val="00DF7C47"/>
    <w:rsid w:val="00E00090"/>
    <w:rsid w:val="00E110B9"/>
    <w:rsid w:val="00E11444"/>
    <w:rsid w:val="00E14FE5"/>
    <w:rsid w:val="00E176CD"/>
    <w:rsid w:val="00E20705"/>
    <w:rsid w:val="00E21C70"/>
    <w:rsid w:val="00E2384B"/>
    <w:rsid w:val="00E23DFE"/>
    <w:rsid w:val="00E274B5"/>
    <w:rsid w:val="00E27D50"/>
    <w:rsid w:val="00E306A1"/>
    <w:rsid w:val="00E306CF"/>
    <w:rsid w:val="00E315F1"/>
    <w:rsid w:val="00E31776"/>
    <w:rsid w:val="00E333F5"/>
    <w:rsid w:val="00E359BD"/>
    <w:rsid w:val="00E35D31"/>
    <w:rsid w:val="00E3633F"/>
    <w:rsid w:val="00E367E0"/>
    <w:rsid w:val="00E37DAF"/>
    <w:rsid w:val="00E40BB6"/>
    <w:rsid w:val="00E449A6"/>
    <w:rsid w:val="00E44E6C"/>
    <w:rsid w:val="00E45537"/>
    <w:rsid w:val="00E46519"/>
    <w:rsid w:val="00E51A55"/>
    <w:rsid w:val="00E55C88"/>
    <w:rsid w:val="00E5600C"/>
    <w:rsid w:val="00E6178E"/>
    <w:rsid w:val="00E61DB6"/>
    <w:rsid w:val="00E6447A"/>
    <w:rsid w:val="00E703F6"/>
    <w:rsid w:val="00E70BF5"/>
    <w:rsid w:val="00E71761"/>
    <w:rsid w:val="00E73219"/>
    <w:rsid w:val="00E73A59"/>
    <w:rsid w:val="00E73DDD"/>
    <w:rsid w:val="00E76BC2"/>
    <w:rsid w:val="00E7725A"/>
    <w:rsid w:val="00E80EE3"/>
    <w:rsid w:val="00E81CE2"/>
    <w:rsid w:val="00E82122"/>
    <w:rsid w:val="00E83F5C"/>
    <w:rsid w:val="00E84110"/>
    <w:rsid w:val="00E85655"/>
    <w:rsid w:val="00E86475"/>
    <w:rsid w:val="00E8697B"/>
    <w:rsid w:val="00E87B49"/>
    <w:rsid w:val="00E87C3A"/>
    <w:rsid w:val="00E90116"/>
    <w:rsid w:val="00E97562"/>
    <w:rsid w:val="00EA065A"/>
    <w:rsid w:val="00EA0715"/>
    <w:rsid w:val="00EA2BDF"/>
    <w:rsid w:val="00EA4C1A"/>
    <w:rsid w:val="00EA6470"/>
    <w:rsid w:val="00EB1584"/>
    <w:rsid w:val="00EB26BF"/>
    <w:rsid w:val="00EB567B"/>
    <w:rsid w:val="00EB5DC0"/>
    <w:rsid w:val="00EB6A66"/>
    <w:rsid w:val="00EB6F6F"/>
    <w:rsid w:val="00EC1621"/>
    <w:rsid w:val="00EC4352"/>
    <w:rsid w:val="00EC538A"/>
    <w:rsid w:val="00ED4C88"/>
    <w:rsid w:val="00EE318B"/>
    <w:rsid w:val="00EE3C74"/>
    <w:rsid w:val="00EE7A93"/>
    <w:rsid w:val="00EF0428"/>
    <w:rsid w:val="00EF07E9"/>
    <w:rsid w:val="00EF0C90"/>
    <w:rsid w:val="00EF1B4A"/>
    <w:rsid w:val="00EF2963"/>
    <w:rsid w:val="00EF39FF"/>
    <w:rsid w:val="00F0084C"/>
    <w:rsid w:val="00F042DF"/>
    <w:rsid w:val="00F05931"/>
    <w:rsid w:val="00F05BE3"/>
    <w:rsid w:val="00F05C67"/>
    <w:rsid w:val="00F11020"/>
    <w:rsid w:val="00F1323B"/>
    <w:rsid w:val="00F21C6C"/>
    <w:rsid w:val="00F21EE8"/>
    <w:rsid w:val="00F226D3"/>
    <w:rsid w:val="00F237E1"/>
    <w:rsid w:val="00F24E3B"/>
    <w:rsid w:val="00F26F8C"/>
    <w:rsid w:val="00F31F89"/>
    <w:rsid w:val="00F3327F"/>
    <w:rsid w:val="00F35450"/>
    <w:rsid w:val="00F37A8C"/>
    <w:rsid w:val="00F37CEB"/>
    <w:rsid w:val="00F4067B"/>
    <w:rsid w:val="00F419AF"/>
    <w:rsid w:val="00F41D8C"/>
    <w:rsid w:val="00F41E2A"/>
    <w:rsid w:val="00F455E4"/>
    <w:rsid w:val="00F45687"/>
    <w:rsid w:val="00F53E1F"/>
    <w:rsid w:val="00F54288"/>
    <w:rsid w:val="00F55344"/>
    <w:rsid w:val="00F55409"/>
    <w:rsid w:val="00F60FDC"/>
    <w:rsid w:val="00F6150A"/>
    <w:rsid w:val="00F642A5"/>
    <w:rsid w:val="00F66BC0"/>
    <w:rsid w:val="00F70BE4"/>
    <w:rsid w:val="00F713BE"/>
    <w:rsid w:val="00F722E1"/>
    <w:rsid w:val="00F72305"/>
    <w:rsid w:val="00F72671"/>
    <w:rsid w:val="00F728E0"/>
    <w:rsid w:val="00F7713A"/>
    <w:rsid w:val="00F81D19"/>
    <w:rsid w:val="00F920EB"/>
    <w:rsid w:val="00F92BD6"/>
    <w:rsid w:val="00FA12D9"/>
    <w:rsid w:val="00FA1C7E"/>
    <w:rsid w:val="00FB1331"/>
    <w:rsid w:val="00FB2E1F"/>
    <w:rsid w:val="00FC51CC"/>
    <w:rsid w:val="00FD0506"/>
    <w:rsid w:val="00FD24DC"/>
    <w:rsid w:val="00FD2552"/>
    <w:rsid w:val="00FD27EC"/>
    <w:rsid w:val="00FD5A17"/>
    <w:rsid w:val="00FD77B3"/>
    <w:rsid w:val="00FE39AD"/>
    <w:rsid w:val="00FE3D47"/>
    <w:rsid w:val="00FE4CFE"/>
    <w:rsid w:val="00FE670E"/>
    <w:rsid w:val="00FF1537"/>
    <w:rsid w:val="00FF1B19"/>
    <w:rsid w:val="00FF27A4"/>
    <w:rsid w:val="00FF4295"/>
    <w:rsid w:val="00FF6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9056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816E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A509A"/>
    <w:pPr>
      <w:keepNext/>
      <w:numPr>
        <w:numId w:val="2"/>
      </w:numPr>
      <w:jc w:val="both"/>
      <w:outlineLvl w:val="1"/>
    </w:pPr>
    <w:rPr>
      <w:rFonts w:ascii="Calibri" w:hAnsi="Calibri"/>
      <w:b/>
      <w:szCs w:val="20"/>
      <w:lang w:eastAsia="en-US"/>
    </w:rPr>
  </w:style>
  <w:style w:type="paragraph" w:styleId="Nagwek3">
    <w:name w:val="heading 3"/>
    <w:aliases w:val="Nagłówek 3 Znak Znak Znak Znak Znak Znak Znak Znak Znak Znak Znak Znak Znak Znak Znak Znak Znak Znak Znak Znak"/>
    <w:basedOn w:val="Normalny"/>
    <w:next w:val="Normalny"/>
    <w:link w:val="Nagwek3Znak"/>
    <w:uiPriority w:val="99"/>
    <w:qFormat/>
    <w:rsid w:val="00DA50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816EE"/>
    <w:pPr>
      <w:keepNext/>
      <w:spacing w:before="240" w:after="60"/>
      <w:outlineLvl w:val="3"/>
    </w:pPr>
    <w:rPr>
      <w:rFonts w:ascii="Times New (W1)" w:hAnsi="Times New (W1)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DA509A"/>
    <w:pPr>
      <w:keepNext/>
      <w:outlineLvl w:val="4"/>
    </w:pPr>
    <w:rPr>
      <w:szCs w:val="20"/>
      <w:u w:val="single"/>
      <w:lang w:eastAsia="en-US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816E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1816EE"/>
    <w:p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DA509A"/>
    <w:pPr>
      <w:keepNext/>
      <w:ind w:left="720" w:firstLine="556"/>
      <w:outlineLvl w:val="7"/>
    </w:pPr>
    <w:rPr>
      <w:rFonts w:ascii="Verdana" w:hAnsi="Verdana"/>
      <w:b/>
      <w:i/>
      <w:sz w:val="20"/>
      <w:szCs w:val="20"/>
      <w:lang w:eastAsia="en-US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DA509A"/>
    <w:pPr>
      <w:keepNext/>
      <w:widowControl w:val="0"/>
      <w:autoSpaceDE w:val="0"/>
      <w:autoSpaceDN w:val="0"/>
      <w:adjustRightInd w:val="0"/>
      <w:jc w:val="center"/>
      <w:outlineLvl w:val="8"/>
    </w:pPr>
    <w:rPr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816EE"/>
    <w:rPr>
      <w:rFonts w:ascii="Cambria" w:hAnsi="Cambria" w:cs="Times New Roman"/>
      <w:b/>
      <w:color w:val="365F91"/>
      <w:sz w:val="28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DA509A"/>
    <w:rPr>
      <w:rFonts w:ascii="Calibri" w:hAnsi="Calibri" w:cs="Times New Roman"/>
      <w:b/>
      <w:sz w:val="24"/>
      <w:lang w:eastAsia="en-US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1"/>
    <w:basedOn w:val="Domylnaczcionkaakapitu"/>
    <w:link w:val="Nagwek3"/>
    <w:uiPriority w:val="99"/>
    <w:locked/>
    <w:rsid w:val="00DA509A"/>
    <w:rPr>
      <w:rFonts w:ascii="Cambria" w:hAnsi="Cambria" w:cs="Times New Roman"/>
      <w:b/>
      <w:sz w:val="26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1816EE"/>
    <w:rPr>
      <w:rFonts w:ascii="Times New (W1)" w:hAnsi="Times New (W1)" w:cs="Times New Roman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DA509A"/>
    <w:rPr>
      <w:rFonts w:cs="Times New Roman"/>
      <w:sz w:val="24"/>
      <w:u w:val="single"/>
      <w:lang w:eastAsia="en-US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1816EE"/>
    <w:rPr>
      <w:rFonts w:ascii="Calibri" w:hAnsi="Calibri" w:cs="Times New Roman"/>
      <w:b/>
      <w:sz w:val="22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1816EE"/>
    <w:rPr>
      <w:rFonts w:ascii="Calibri" w:hAnsi="Calibri" w:cs="Times New Roman"/>
      <w:sz w:val="24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DA509A"/>
    <w:rPr>
      <w:rFonts w:ascii="Verdana" w:hAnsi="Verdana" w:cs="Times New Roman"/>
      <w:b/>
      <w:i/>
      <w:lang w:eastAsia="en-US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DA509A"/>
    <w:rPr>
      <w:rFonts w:cs="Times New Roman"/>
      <w:sz w:val="32"/>
    </w:rPr>
  </w:style>
  <w:style w:type="paragraph" w:styleId="Stopka">
    <w:name w:val="footer"/>
    <w:basedOn w:val="Normalny"/>
    <w:link w:val="StopkaZnak"/>
    <w:uiPriority w:val="99"/>
    <w:rsid w:val="005419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43610"/>
    <w:rPr>
      <w:rFonts w:cs="Times New Roman"/>
      <w:sz w:val="24"/>
    </w:rPr>
  </w:style>
  <w:style w:type="character" w:styleId="Numerstrony">
    <w:name w:val="page number"/>
    <w:basedOn w:val="Domylnaczcionkaakapitu"/>
    <w:uiPriority w:val="99"/>
    <w:rsid w:val="00541932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5419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816EE"/>
    <w:rPr>
      <w:rFonts w:cs="Times New Roman"/>
      <w:sz w:val="24"/>
    </w:rPr>
  </w:style>
  <w:style w:type="table" w:styleId="Tabela-Siatka">
    <w:name w:val="Table Grid"/>
    <w:basedOn w:val="Standardowy"/>
    <w:uiPriority w:val="99"/>
    <w:rsid w:val="0054193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rsid w:val="00541932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070743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A509A"/>
    <w:rPr>
      <w:rFonts w:ascii="Tahoma" w:hAnsi="Tahoma" w:cs="Times New Roman"/>
      <w:sz w:val="16"/>
    </w:rPr>
  </w:style>
  <w:style w:type="paragraph" w:customStyle="1" w:styleId="ZnakZnakZnakZnakZnakZnakZnakZnakZnak">
    <w:name w:val="Znak Znak Znak Znak Znak Znak Znak Znak Znak"/>
    <w:basedOn w:val="Normalny"/>
    <w:uiPriority w:val="99"/>
    <w:rsid w:val="00A81BE2"/>
  </w:style>
  <w:style w:type="paragraph" w:styleId="NormalnyWeb">
    <w:name w:val="Normal (Web)"/>
    <w:basedOn w:val="Normalny"/>
    <w:uiPriority w:val="99"/>
    <w:rsid w:val="00C359DA"/>
    <w:pPr>
      <w:spacing w:before="100" w:beforeAutospacing="1" w:after="100" w:afterAutospacing="1"/>
    </w:pPr>
  </w:style>
  <w:style w:type="paragraph" w:styleId="Tytu">
    <w:name w:val="Title"/>
    <w:aliases w:val="Znak"/>
    <w:basedOn w:val="Normalny"/>
    <w:link w:val="TytuZnak"/>
    <w:uiPriority w:val="99"/>
    <w:qFormat/>
    <w:rsid w:val="00DA509A"/>
  </w:style>
  <w:style w:type="character" w:customStyle="1" w:styleId="TytuZnak">
    <w:name w:val="Tytuł Znak"/>
    <w:aliases w:val="Znak Znak"/>
    <w:basedOn w:val="Domylnaczcionkaakapitu"/>
    <w:link w:val="Tytu"/>
    <w:uiPriority w:val="99"/>
    <w:locked/>
    <w:rsid w:val="001816EE"/>
    <w:rPr>
      <w:rFonts w:ascii="Garamond" w:hAnsi="Garamond" w:cs="Times New Roman"/>
      <w:b/>
      <w:sz w:val="24"/>
    </w:rPr>
  </w:style>
  <w:style w:type="paragraph" w:styleId="Akapitzlist">
    <w:name w:val="List Paragraph"/>
    <w:basedOn w:val="Normalny"/>
    <w:uiPriority w:val="99"/>
    <w:qFormat/>
    <w:rsid w:val="001816E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1816EE"/>
    <w:pPr>
      <w:jc w:val="center"/>
    </w:pPr>
    <w:rPr>
      <w:rFonts w:ascii="Verdana" w:eastAsia="Batang" w:hAnsi="Verdana"/>
      <w:smallCap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1816EE"/>
    <w:rPr>
      <w:rFonts w:ascii="Verdana" w:eastAsia="Batang" w:hAnsi="Verdana" w:cs="Times New Roman"/>
      <w:smallCaps/>
      <w:sz w:val="32"/>
    </w:rPr>
  </w:style>
  <w:style w:type="paragraph" w:styleId="Tekstpodstawowy3">
    <w:name w:val="Body Text 3"/>
    <w:basedOn w:val="Normalny"/>
    <w:link w:val="Tekstpodstawowy3Znak"/>
    <w:uiPriority w:val="99"/>
    <w:rsid w:val="001816EE"/>
    <w:pPr>
      <w:spacing w:after="120"/>
    </w:pPr>
    <w:rPr>
      <w:rFonts w:ascii="Times New (W1)" w:hAnsi="Times New (W1)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1816EE"/>
    <w:rPr>
      <w:rFonts w:ascii="Times New (W1)" w:hAnsi="Times New (W1)" w:cs="Times New Roman"/>
      <w:sz w:val="16"/>
    </w:rPr>
  </w:style>
  <w:style w:type="paragraph" w:customStyle="1" w:styleId="pkt">
    <w:name w:val="pkt"/>
    <w:basedOn w:val="Normalny"/>
    <w:uiPriority w:val="99"/>
    <w:rsid w:val="001816EE"/>
    <w:pPr>
      <w:spacing w:before="60" w:after="60"/>
      <w:ind w:left="851" w:hanging="295"/>
      <w:jc w:val="both"/>
    </w:pPr>
  </w:style>
  <w:style w:type="paragraph" w:customStyle="1" w:styleId="ust">
    <w:name w:val="ust"/>
    <w:uiPriority w:val="99"/>
    <w:rsid w:val="001816EE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Akapitzlist2">
    <w:name w:val="Akapit z listą2"/>
    <w:basedOn w:val="Normalny"/>
    <w:uiPriority w:val="99"/>
    <w:rsid w:val="001816EE"/>
    <w:pPr>
      <w:ind w:left="720"/>
    </w:pPr>
  </w:style>
  <w:style w:type="paragraph" w:styleId="Bezodstpw">
    <w:name w:val="No Spacing"/>
    <w:qFormat/>
    <w:rsid w:val="001816EE"/>
    <w:rPr>
      <w:sz w:val="24"/>
      <w:szCs w:val="24"/>
    </w:rPr>
  </w:style>
  <w:style w:type="character" w:customStyle="1" w:styleId="FontStyle46">
    <w:name w:val="Font Style46"/>
    <w:uiPriority w:val="99"/>
    <w:rsid w:val="001816EE"/>
    <w:rPr>
      <w:rFonts w:ascii="Times New Roman" w:hAnsi="Times New Roman"/>
      <w:sz w:val="22"/>
    </w:rPr>
  </w:style>
  <w:style w:type="paragraph" w:styleId="Lista">
    <w:name w:val="List"/>
    <w:basedOn w:val="Normalny"/>
    <w:uiPriority w:val="99"/>
    <w:rsid w:val="001816EE"/>
    <w:pPr>
      <w:ind w:left="283" w:hanging="283"/>
    </w:pPr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rsid w:val="00B01A2A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B01A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B01A2A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B01A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B01A2A"/>
    <w:rPr>
      <w:b/>
    </w:rPr>
  </w:style>
  <w:style w:type="paragraph" w:customStyle="1" w:styleId="Default">
    <w:name w:val="Default"/>
    <w:uiPriority w:val="99"/>
    <w:rsid w:val="009F733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ZnakZnakZnakZnakZnakZnakZnakZnakZnak1">
    <w:name w:val="Znak Znak Znak Znak Znak Znak Znak Znak Znak1"/>
    <w:basedOn w:val="Normalny"/>
    <w:uiPriority w:val="99"/>
    <w:rsid w:val="00720FCE"/>
  </w:style>
  <w:style w:type="paragraph" w:styleId="Spistreci2">
    <w:name w:val="toc 2"/>
    <w:basedOn w:val="Normalny"/>
    <w:next w:val="Normalny"/>
    <w:autoRedefine/>
    <w:uiPriority w:val="99"/>
    <w:rsid w:val="00EB6F6F"/>
    <w:pPr>
      <w:tabs>
        <w:tab w:val="left" w:pos="0"/>
        <w:tab w:val="right" w:leader="dot" w:pos="8789"/>
      </w:tabs>
      <w:snapToGrid w:val="0"/>
      <w:spacing w:afterLines="40" w:line="252" w:lineRule="auto"/>
      <w:ind w:left="1134" w:hanging="1134"/>
      <w:jc w:val="both"/>
    </w:pPr>
    <w:rPr>
      <w:rFonts w:ascii="Calibri" w:hAnsi="Calibri"/>
      <w:sz w:val="20"/>
      <w:szCs w:val="22"/>
      <w:lang w:eastAsia="en-US"/>
    </w:rPr>
  </w:style>
  <w:style w:type="paragraph" w:customStyle="1" w:styleId="Tekstpodstawowywcity21">
    <w:name w:val="Tekst podstawowy wcięty 21"/>
    <w:basedOn w:val="Normalny"/>
    <w:uiPriority w:val="99"/>
    <w:rsid w:val="00EB6F6F"/>
    <w:pPr>
      <w:suppressAutoHyphens/>
      <w:spacing w:line="360" w:lineRule="auto"/>
      <w:ind w:left="360"/>
      <w:jc w:val="both"/>
    </w:pPr>
    <w:rPr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DA509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DA509A"/>
    <w:rPr>
      <w:rFonts w:cs="Times New Roman"/>
      <w:sz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DA509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DA509A"/>
    <w:rPr>
      <w:rFonts w:cs="Times New Roman"/>
      <w:sz w:val="16"/>
    </w:rPr>
  </w:style>
  <w:style w:type="paragraph" w:styleId="Tekstpodstawowywcity">
    <w:name w:val="Body Text Indent"/>
    <w:basedOn w:val="Normalny"/>
    <w:link w:val="TekstpodstawowywcityZnak"/>
    <w:uiPriority w:val="99"/>
    <w:rsid w:val="00DA509A"/>
    <w:pPr>
      <w:ind w:left="360"/>
    </w:pPr>
    <w:rPr>
      <w:sz w:val="28"/>
      <w:szCs w:val="20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DA509A"/>
    <w:rPr>
      <w:rFonts w:cs="Times New Roman"/>
      <w:sz w:val="28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rsid w:val="00DA509A"/>
    <w:pPr>
      <w:ind w:left="360"/>
      <w:jc w:val="both"/>
    </w:pPr>
    <w:rPr>
      <w:szCs w:val="20"/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DA509A"/>
    <w:rPr>
      <w:rFonts w:cs="Times New Roman"/>
      <w:sz w:val="24"/>
      <w:lang w:eastAsia="en-US"/>
    </w:rPr>
  </w:style>
  <w:style w:type="paragraph" w:styleId="Podtytu">
    <w:name w:val="Subtitle"/>
    <w:basedOn w:val="Normalny"/>
    <w:link w:val="PodtytuZnak"/>
    <w:uiPriority w:val="99"/>
    <w:qFormat/>
    <w:rsid w:val="00DA509A"/>
    <w:pPr>
      <w:jc w:val="center"/>
    </w:pPr>
    <w:rPr>
      <w:b/>
      <w:sz w:val="26"/>
      <w:szCs w:val="20"/>
      <w:lang w:eastAsia="en-US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DA509A"/>
    <w:rPr>
      <w:rFonts w:cs="Times New Roman"/>
      <w:b/>
      <w:sz w:val="26"/>
      <w:lang w:eastAsia="en-US"/>
    </w:rPr>
  </w:style>
  <w:style w:type="paragraph" w:customStyle="1" w:styleId="ProPublico1">
    <w:name w:val="ProPublico1"/>
    <w:basedOn w:val="Normalny"/>
    <w:uiPriority w:val="99"/>
    <w:rsid w:val="00DA509A"/>
    <w:pPr>
      <w:spacing w:line="360" w:lineRule="auto"/>
      <w:jc w:val="both"/>
      <w:outlineLvl w:val="0"/>
    </w:pPr>
    <w:rPr>
      <w:rFonts w:ascii="Arial" w:hAnsi="Arial"/>
      <w:b/>
      <w:noProof/>
      <w:sz w:val="22"/>
      <w:szCs w:val="20"/>
    </w:rPr>
  </w:style>
  <w:style w:type="paragraph" w:customStyle="1" w:styleId="Tekstpodstawowy21">
    <w:name w:val="Tekst podstawowy 21"/>
    <w:basedOn w:val="Normalny"/>
    <w:uiPriority w:val="99"/>
    <w:rsid w:val="00DA509A"/>
    <w:pPr>
      <w:widowControl w:val="0"/>
      <w:jc w:val="both"/>
    </w:pPr>
    <w:rPr>
      <w:rFonts w:ascii="Arial" w:hAnsi="Arial"/>
      <w:sz w:val="22"/>
      <w:szCs w:val="20"/>
    </w:rPr>
  </w:style>
  <w:style w:type="paragraph" w:styleId="Tekstblokowy">
    <w:name w:val="Block Text"/>
    <w:basedOn w:val="Normalny"/>
    <w:uiPriority w:val="99"/>
    <w:rsid w:val="00DA509A"/>
    <w:pPr>
      <w:overflowPunct w:val="0"/>
      <w:autoSpaceDE w:val="0"/>
      <w:autoSpaceDN w:val="0"/>
      <w:adjustRightInd w:val="0"/>
      <w:ind w:left="308" w:right="758"/>
      <w:textAlignment w:val="baseline"/>
    </w:pPr>
    <w:rPr>
      <w:sz w:val="22"/>
      <w:szCs w:val="20"/>
    </w:rPr>
  </w:style>
  <w:style w:type="paragraph" w:customStyle="1" w:styleId="pkt1">
    <w:name w:val="pkt1"/>
    <w:basedOn w:val="pkt"/>
    <w:uiPriority w:val="99"/>
    <w:rsid w:val="00DA509A"/>
    <w:pPr>
      <w:ind w:left="850" w:hanging="425"/>
    </w:pPr>
    <w:rPr>
      <w:szCs w:val="20"/>
    </w:rPr>
  </w:style>
  <w:style w:type="character" w:styleId="UyteHipercze">
    <w:name w:val="FollowedHyperlink"/>
    <w:basedOn w:val="Domylnaczcionkaakapitu"/>
    <w:uiPriority w:val="99"/>
    <w:rsid w:val="00DA509A"/>
    <w:rPr>
      <w:rFonts w:cs="Times New Roman"/>
      <w:color w:val="800080"/>
      <w:u w:val="single"/>
    </w:rPr>
  </w:style>
  <w:style w:type="paragraph" w:customStyle="1" w:styleId="FR3">
    <w:name w:val="FR3"/>
    <w:uiPriority w:val="99"/>
    <w:rsid w:val="00DA509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2"/>
      <w:szCs w:val="12"/>
    </w:rPr>
  </w:style>
  <w:style w:type="character" w:customStyle="1" w:styleId="Nagwek2ZnakZnakZnakZnakZnakZnakZnakZnakZnakZnakZnakZnakZnakZnakZnakZnakZnakZnakZnakZnakZnakZnakZnak">
    <w:name w:val="Nagłówek 2 Znak Znak Znak Znak Znak Znak Znak Znak Znak Znak Znak Znak Znak Znak Znak Znak Znak Znak Znak Znak Znak Znak Znak"/>
    <w:aliases w:val="Nagłówek 2 Znak Znak Znak Znak Znak Znak Znak Znak Znak Znak Znak Znak Znak Znak Znak Znak Znak Znak Znak Znak Znak Zn"/>
    <w:uiPriority w:val="99"/>
    <w:rsid w:val="00DA509A"/>
    <w:rPr>
      <w:rFonts w:ascii="Arial" w:hAnsi="Arial"/>
      <w:b/>
      <w:i/>
      <w:sz w:val="28"/>
      <w:lang w:val="pl-PL" w:eastAsia="pl-PL"/>
    </w:rPr>
  </w:style>
  <w:style w:type="character" w:customStyle="1" w:styleId="Nagwek3ZnakZnakZnakZnakZnakZnakZnakZnakZnakZnakZnakZnakZnakZnakZnakZnakZnakZnakZnakZnakZnak">
    <w:name w:val="Nagłówek 3 Znak Znak Znak Znak Znak Znak Znak Znak Znak Znak Znak Znak Znak Znak Znak Znak Znak Znak Znak Znak Znak"/>
    <w:aliases w:val="Nagłówek 3 Znak Znak Znak Znak Znak Znak Znak Znak Znak Znak Znak Znak Znak Znak Znak Znak Znak Znak Znak Znak Znak Znak"/>
    <w:uiPriority w:val="99"/>
    <w:rsid w:val="00DA509A"/>
    <w:rPr>
      <w:rFonts w:ascii="Arial" w:hAnsi="Arial"/>
      <w:b/>
      <w:sz w:val="26"/>
      <w:lang w:val="pl-PL" w:eastAsia="pl-PL"/>
    </w:rPr>
  </w:style>
  <w:style w:type="paragraph" w:styleId="Spistreci1">
    <w:name w:val="toc 1"/>
    <w:basedOn w:val="Normalny"/>
    <w:next w:val="Normalny"/>
    <w:autoRedefine/>
    <w:uiPriority w:val="99"/>
    <w:rsid w:val="00DA509A"/>
    <w:pPr>
      <w:tabs>
        <w:tab w:val="right" w:leader="underscore" w:pos="9062"/>
      </w:tabs>
      <w:spacing w:before="120"/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uiPriority w:val="99"/>
    <w:rsid w:val="00DA509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DA509A"/>
    <w:rPr>
      <w:rFonts w:cs="Times New Roman"/>
    </w:rPr>
  </w:style>
  <w:style w:type="character" w:styleId="Odwoanieprzypisudolnego">
    <w:name w:val="footnote reference"/>
    <w:basedOn w:val="Domylnaczcionkaakapitu"/>
    <w:uiPriority w:val="99"/>
    <w:rsid w:val="00DA509A"/>
    <w:rPr>
      <w:rFonts w:cs="Times New Roman"/>
      <w:vertAlign w:val="superscript"/>
    </w:rPr>
  </w:style>
  <w:style w:type="paragraph" w:customStyle="1" w:styleId="Nagwekstrony">
    <w:name w:val="Nag?—wek strony"/>
    <w:basedOn w:val="Normalny"/>
    <w:uiPriority w:val="99"/>
    <w:rsid w:val="00DA509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uiPriority w:val="99"/>
    <w:rsid w:val="00DA509A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Style3">
    <w:name w:val="Style3"/>
    <w:basedOn w:val="Normalny"/>
    <w:uiPriority w:val="99"/>
    <w:rsid w:val="00DA509A"/>
    <w:pPr>
      <w:widowControl w:val="0"/>
      <w:autoSpaceDE w:val="0"/>
      <w:autoSpaceDN w:val="0"/>
      <w:adjustRightInd w:val="0"/>
      <w:spacing w:line="341" w:lineRule="exact"/>
    </w:pPr>
    <w:rPr>
      <w:rFonts w:ascii="Georgia" w:hAnsi="Georgia"/>
    </w:rPr>
  </w:style>
  <w:style w:type="character" w:customStyle="1" w:styleId="FontStyle12">
    <w:name w:val="Font Style12"/>
    <w:uiPriority w:val="99"/>
    <w:rsid w:val="00DA509A"/>
    <w:rPr>
      <w:rFonts w:ascii="Times New Roman" w:hAnsi="Times New Roman"/>
      <w:b/>
      <w:sz w:val="26"/>
    </w:rPr>
  </w:style>
  <w:style w:type="character" w:customStyle="1" w:styleId="FontStyle23">
    <w:name w:val="Font Style23"/>
    <w:uiPriority w:val="99"/>
    <w:rsid w:val="00DA509A"/>
    <w:rPr>
      <w:rFonts w:ascii="Times New Roman" w:hAnsi="Times New Roman"/>
      <w:sz w:val="22"/>
    </w:rPr>
  </w:style>
  <w:style w:type="character" w:customStyle="1" w:styleId="FontStyle27">
    <w:name w:val="Font Style27"/>
    <w:uiPriority w:val="99"/>
    <w:rsid w:val="00DA509A"/>
    <w:rPr>
      <w:rFonts w:ascii="Times New Roman" w:hAnsi="Times New Roman"/>
      <w:b/>
      <w:sz w:val="22"/>
    </w:rPr>
  </w:style>
  <w:style w:type="paragraph" w:customStyle="1" w:styleId="Standard">
    <w:name w:val="Standard"/>
    <w:uiPriority w:val="99"/>
    <w:rsid w:val="00DA509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uiPriority w:val="99"/>
    <w:rsid w:val="00DA509A"/>
    <w:pPr>
      <w:widowControl w:val="0"/>
      <w:suppressLineNumbers/>
      <w:suppressAutoHyphens/>
    </w:pPr>
    <w:rPr>
      <w:rFonts w:eastAsia="Arial Unicode MS"/>
      <w:kern w:val="1"/>
    </w:rPr>
  </w:style>
  <w:style w:type="character" w:customStyle="1" w:styleId="FontStyle21">
    <w:name w:val="Font Style21"/>
    <w:uiPriority w:val="99"/>
    <w:rsid w:val="00DA509A"/>
    <w:rPr>
      <w:rFonts w:ascii="Bookman Old Style" w:hAnsi="Bookman Old Style"/>
      <w:b/>
      <w:sz w:val="16"/>
    </w:rPr>
  </w:style>
  <w:style w:type="paragraph" w:styleId="Wcicienormalne">
    <w:name w:val="Normal Indent"/>
    <w:basedOn w:val="Normalny"/>
    <w:uiPriority w:val="99"/>
    <w:rsid w:val="00DA509A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normaltableau">
    <w:name w:val="normal_tableau"/>
    <w:basedOn w:val="Normalny"/>
    <w:uiPriority w:val="99"/>
    <w:rsid w:val="00DA509A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styleId="Zwykytekst">
    <w:name w:val="Plain Text"/>
    <w:basedOn w:val="Normalny"/>
    <w:link w:val="ZwykytekstZnak"/>
    <w:uiPriority w:val="99"/>
    <w:rsid w:val="00DA509A"/>
    <w:rPr>
      <w:rFonts w:ascii="Garamond" w:hAnsi="Garamond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DA509A"/>
    <w:rPr>
      <w:rFonts w:ascii="Garamond" w:hAnsi="Garamond" w:cs="Times New Roman"/>
      <w:sz w:val="21"/>
      <w:lang w:eastAsia="en-US"/>
    </w:rPr>
  </w:style>
  <w:style w:type="paragraph" w:styleId="Lista5">
    <w:name w:val="List 5"/>
    <w:basedOn w:val="Normalny"/>
    <w:uiPriority w:val="99"/>
    <w:rsid w:val="00DA509A"/>
    <w:pPr>
      <w:ind w:left="1415" w:hanging="283"/>
      <w:contextualSpacing/>
    </w:pPr>
    <w:rPr>
      <w:sz w:val="28"/>
      <w:szCs w:val="20"/>
      <w:lang w:eastAsia="en-US"/>
    </w:rPr>
  </w:style>
  <w:style w:type="character" w:customStyle="1" w:styleId="FontStyle32">
    <w:name w:val="Font Style32"/>
    <w:uiPriority w:val="99"/>
    <w:rsid w:val="00DA509A"/>
    <w:rPr>
      <w:rFonts w:ascii="Arial Unicode MS" w:eastAsia="Arial Unicode MS" w:hAnsi="Arial Unicode MS"/>
      <w:sz w:val="14"/>
    </w:rPr>
  </w:style>
  <w:style w:type="character" w:customStyle="1" w:styleId="FontStyle30">
    <w:name w:val="Font Style30"/>
    <w:uiPriority w:val="99"/>
    <w:rsid w:val="00DA509A"/>
    <w:rPr>
      <w:rFonts w:ascii="Arial Unicode MS" w:eastAsia="Arial Unicode MS" w:hAnsi="Arial Unicode MS"/>
      <w:b/>
      <w:sz w:val="14"/>
    </w:rPr>
  </w:style>
  <w:style w:type="paragraph" w:customStyle="1" w:styleId="Style4">
    <w:name w:val="Style4"/>
    <w:basedOn w:val="Normalny"/>
    <w:uiPriority w:val="99"/>
    <w:rsid w:val="00DA509A"/>
    <w:pPr>
      <w:widowControl w:val="0"/>
      <w:suppressAutoHyphens/>
      <w:autoSpaceDE w:val="0"/>
      <w:spacing w:line="398" w:lineRule="exact"/>
    </w:pPr>
    <w:rPr>
      <w:rFonts w:ascii="Arial Unicode MS" w:eastAsia="Arial Unicode MS" w:hAnsi="Arial Unicode MS" w:cs="Arial Unicode MS"/>
      <w:kern w:val="1"/>
      <w:lang w:eastAsia="hi-IN" w:bidi="hi-IN"/>
    </w:rPr>
  </w:style>
  <w:style w:type="paragraph" w:customStyle="1" w:styleId="Style5">
    <w:name w:val="Style5"/>
    <w:basedOn w:val="Normalny"/>
    <w:uiPriority w:val="99"/>
    <w:rsid w:val="00DA509A"/>
    <w:pPr>
      <w:widowControl w:val="0"/>
      <w:suppressAutoHyphens/>
      <w:autoSpaceDE w:val="0"/>
      <w:spacing w:line="195" w:lineRule="exact"/>
      <w:jc w:val="both"/>
    </w:pPr>
    <w:rPr>
      <w:rFonts w:ascii="Arial Unicode MS" w:eastAsia="Arial Unicode MS" w:hAnsi="Arial Unicode MS" w:cs="Arial Unicode MS"/>
      <w:kern w:val="1"/>
      <w:lang w:eastAsia="hi-IN" w:bidi="hi-IN"/>
    </w:rPr>
  </w:style>
  <w:style w:type="character" w:customStyle="1" w:styleId="bbcsize1">
    <w:name w:val="bbc_size1"/>
    <w:basedOn w:val="Domylnaczcionkaakapitu"/>
    <w:uiPriority w:val="99"/>
    <w:rsid w:val="00D37E9A"/>
    <w:rPr>
      <w:rFonts w:cs="Times New Roman"/>
    </w:rPr>
  </w:style>
  <w:style w:type="paragraph" w:customStyle="1" w:styleId="BodyText21">
    <w:name w:val="Body Text 21"/>
    <w:basedOn w:val="Normalny"/>
    <w:uiPriority w:val="99"/>
    <w:rsid w:val="00B57FF4"/>
    <w:pPr>
      <w:widowControl w:val="0"/>
      <w:jc w:val="both"/>
    </w:pPr>
    <w:rPr>
      <w:rFonts w:ascii="Arial" w:hAnsi="Arial"/>
      <w:sz w:val="22"/>
      <w:szCs w:val="20"/>
    </w:rPr>
  </w:style>
  <w:style w:type="paragraph" w:customStyle="1" w:styleId="Style1">
    <w:name w:val="Style1"/>
    <w:basedOn w:val="Normalny"/>
    <w:uiPriority w:val="99"/>
    <w:rsid w:val="00B57FF4"/>
    <w:pPr>
      <w:widowControl w:val="0"/>
      <w:suppressAutoHyphens/>
      <w:autoSpaceDE w:val="0"/>
      <w:spacing w:line="288" w:lineRule="exact"/>
    </w:pPr>
    <w:rPr>
      <w:rFonts w:cs="Calibri"/>
      <w:lang w:eastAsia="ar-SA"/>
    </w:rPr>
  </w:style>
  <w:style w:type="character" w:customStyle="1" w:styleId="FontStyle13">
    <w:name w:val="Font Style13"/>
    <w:uiPriority w:val="99"/>
    <w:rsid w:val="00B57FF4"/>
    <w:rPr>
      <w:rFonts w:ascii="Arial" w:hAnsi="Arial"/>
      <w:sz w:val="24"/>
    </w:rPr>
  </w:style>
  <w:style w:type="paragraph" w:customStyle="1" w:styleId="Style6">
    <w:name w:val="Style6"/>
    <w:basedOn w:val="Normalny"/>
    <w:uiPriority w:val="99"/>
    <w:rsid w:val="00B57FF4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Arial" w:hAnsi="Arial" w:cs="Arial"/>
    </w:rPr>
  </w:style>
  <w:style w:type="character" w:customStyle="1" w:styleId="FontStyle15">
    <w:name w:val="Font Style15"/>
    <w:uiPriority w:val="99"/>
    <w:rsid w:val="00B57FF4"/>
    <w:rPr>
      <w:rFonts w:ascii="Arial" w:hAnsi="Arial"/>
      <w:b/>
      <w:sz w:val="24"/>
    </w:rPr>
  </w:style>
  <w:style w:type="character" w:customStyle="1" w:styleId="FontStyle17">
    <w:name w:val="Font Style17"/>
    <w:uiPriority w:val="99"/>
    <w:rsid w:val="00B57FF4"/>
    <w:rPr>
      <w:rFonts w:ascii="Arial" w:hAnsi="Arial"/>
      <w:sz w:val="26"/>
    </w:rPr>
  </w:style>
  <w:style w:type="character" w:customStyle="1" w:styleId="FontStyle319">
    <w:name w:val="Font Style319"/>
    <w:uiPriority w:val="99"/>
    <w:rsid w:val="00B57FF4"/>
    <w:rPr>
      <w:rFonts w:ascii="Times New Roman" w:hAnsi="Times New Roman"/>
      <w:b/>
      <w:sz w:val="24"/>
    </w:rPr>
  </w:style>
  <w:style w:type="character" w:customStyle="1" w:styleId="FontStyle262">
    <w:name w:val="Font Style262"/>
    <w:uiPriority w:val="99"/>
    <w:rsid w:val="00B57FF4"/>
    <w:rPr>
      <w:rFonts w:ascii="Arial" w:hAnsi="Arial"/>
      <w:sz w:val="24"/>
    </w:rPr>
  </w:style>
  <w:style w:type="paragraph" w:customStyle="1" w:styleId="Style35">
    <w:name w:val="Style35"/>
    <w:basedOn w:val="Normalny"/>
    <w:uiPriority w:val="99"/>
    <w:rsid w:val="00B57FF4"/>
    <w:pPr>
      <w:widowControl w:val="0"/>
      <w:autoSpaceDE w:val="0"/>
      <w:autoSpaceDN w:val="0"/>
      <w:adjustRightInd w:val="0"/>
      <w:spacing w:line="359" w:lineRule="exact"/>
      <w:ind w:firstLine="706"/>
      <w:jc w:val="both"/>
    </w:pPr>
    <w:rPr>
      <w:rFonts w:ascii="Georgia" w:hAnsi="Georgia"/>
    </w:rPr>
  </w:style>
  <w:style w:type="paragraph" w:customStyle="1" w:styleId="Style39">
    <w:name w:val="Style39"/>
    <w:basedOn w:val="Normalny"/>
    <w:uiPriority w:val="99"/>
    <w:rsid w:val="00B57FF4"/>
    <w:pPr>
      <w:widowControl w:val="0"/>
      <w:autoSpaceDE w:val="0"/>
      <w:autoSpaceDN w:val="0"/>
      <w:adjustRightInd w:val="0"/>
      <w:spacing w:line="355" w:lineRule="exact"/>
      <w:jc w:val="both"/>
    </w:pPr>
    <w:rPr>
      <w:rFonts w:ascii="Georgia" w:hAnsi="Georgia"/>
    </w:rPr>
  </w:style>
  <w:style w:type="character" w:customStyle="1" w:styleId="FontStyle264">
    <w:name w:val="Font Style264"/>
    <w:uiPriority w:val="99"/>
    <w:rsid w:val="00B57FF4"/>
    <w:rPr>
      <w:rFonts w:ascii="Arial" w:hAnsi="Arial"/>
      <w:b/>
      <w:sz w:val="24"/>
    </w:rPr>
  </w:style>
  <w:style w:type="character" w:customStyle="1" w:styleId="FontStyle48">
    <w:name w:val="Font Style48"/>
    <w:uiPriority w:val="99"/>
    <w:rsid w:val="008473A7"/>
    <w:rPr>
      <w:rFonts w:ascii="Times New Roman" w:hAnsi="Times New Roman"/>
      <w:i/>
      <w:sz w:val="20"/>
    </w:rPr>
  </w:style>
  <w:style w:type="character" w:customStyle="1" w:styleId="FontStyle49">
    <w:name w:val="Font Style49"/>
    <w:uiPriority w:val="99"/>
    <w:rsid w:val="008473A7"/>
    <w:rPr>
      <w:rFonts w:ascii="Arial Black" w:hAnsi="Arial Black"/>
      <w:i/>
      <w:spacing w:val="-20"/>
      <w:sz w:val="22"/>
    </w:rPr>
  </w:style>
  <w:style w:type="character" w:customStyle="1" w:styleId="FontStyle50">
    <w:name w:val="Font Style50"/>
    <w:uiPriority w:val="99"/>
    <w:rsid w:val="008473A7"/>
    <w:rPr>
      <w:rFonts w:ascii="Calibri" w:hAnsi="Calibri"/>
      <w:i/>
      <w:spacing w:val="20"/>
      <w:sz w:val="16"/>
    </w:rPr>
  </w:style>
  <w:style w:type="character" w:customStyle="1" w:styleId="FontStyle58">
    <w:name w:val="Font Style58"/>
    <w:uiPriority w:val="99"/>
    <w:rsid w:val="008473A7"/>
    <w:rPr>
      <w:rFonts w:ascii="Times New Roman" w:hAnsi="Times New Roman"/>
      <w:sz w:val="20"/>
    </w:rPr>
  </w:style>
  <w:style w:type="character" w:customStyle="1" w:styleId="FontStyle59">
    <w:name w:val="Font Style59"/>
    <w:uiPriority w:val="99"/>
    <w:rsid w:val="008473A7"/>
    <w:rPr>
      <w:rFonts w:ascii="Times New Roman" w:hAnsi="Times New Roman"/>
      <w:sz w:val="20"/>
    </w:rPr>
  </w:style>
  <w:style w:type="character" w:customStyle="1" w:styleId="FontStyle69">
    <w:name w:val="Font Style69"/>
    <w:uiPriority w:val="99"/>
    <w:rsid w:val="008473A7"/>
    <w:rPr>
      <w:rFonts w:ascii="Times New Roman" w:hAnsi="Times New Roman"/>
      <w:b/>
      <w:sz w:val="22"/>
    </w:rPr>
  </w:style>
  <w:style w:type="character" w:customStyle="1" w:styleId="TeksttreciExact">
    <w:name w:val="Tekst treści Exact"/>
    <w:uiPriority w:val="99"/>
    <w:rsid w:val="00DF5900"/>
    <w:rPr>
      <w:rFonts w:ascii="Palatino Linotype" w:hAnsi="Palatino Linotype"/>
      <w:spacing w:val="8"/>
      <w:sz w:val="17"/>
      <w:u w:val="none"/>
    </w:rPr>
  </w:style>
  <w:style w:type="character" w:customStyle="1" w:styleId="Teksttreci7Exact">
    <w:name w:val="Tekst treści (7) Exact"/>
    <w:link w:val="Teksttreci7"/>
    <w:uiPriority w:val="99"/>
    <w:locked/>
    <w:rsid w:val="00DF5900"/>
    <w:rPr>
      <w:rFonts w:ascii="Palatino Linotype" w:hAnsi="Palatino Linotype"/>
      <w:i/>
      <w:spacing w:val="-3"/>
      <w:sz w:val="21"/>
      <w:shd w:val="clear" w:color="auto" w:fill="FFFFFF"/>
    </w:rPr>
  </w:style>
  <w:style w:type="character" w:customStyle="1" w:styleId="Teksttreci78">
    <w:name w:val="Tekst treści (7) + 8"/>
    <w:aliases w:val="5 pt,Bez kursywy,Odstępy 0 pt Exact"/>
    <w:uiPriority w:val="99"/>
    <w:rsid w:val="00DF5900"/>
    <w:rPr>
      <w:rFonts w:ascii="Palatino Linotype" w:hAnsi="Palatino Linotype"/>
      <w:i/>
      <w:color w:val="000000"/>
      <w:spacing w:val="8"/>
      <w:w w:val="100"/>
      <w:position w:val="0"/>
      <w:sz w:val="17"/>
      <w:shd w:val="clear" w:color="auto" w:fill="FFFFFF"/>
      <w:lang w:val="pl-PL" w:eastAsia="pl-PL"/>
    </w:rPr>
  </w:style>
  <w:style w:type="character" w:customStyle="1" w:styleId="Teksttreci7Pogrubienie">
    <w:name w:val="Tekst treści (7) + Pogrubienie"/>
    <w:aliases w:val="Bez kursywy1,Odstępy 0 pt Exact2"/>
    <w:uiPriority w:val="99"/>
    <w:rsid w:val="00DF5900"/>
    <w:rPr>
      <w:rFonts w:ascii="Palatino Linotype" w:hAnsi="Palatino Linotype"/>
      <w:b/>
      <w:i/>
      <w:color w:val="000000"/>
      <w:spacing w:val="-4"/>
      <w:w w:val="100"/>
      <w:position w:val="0"/>
      <w:sz w:val="21"/>
      <w:shd w:val="clear" w:color="auto" w:fill="FFFFFF"/>
      <w:lang w:val="pl-PL" w:eastAsia="pl-PL"/>
    </w:rPr>
  </w:style>
  <w:style w:type="character" w:customStyle="1" w:styleId="TeksttreciPogrubienie">
    <w:name w:val="Tekst treści + Pogrubienie"/>
    <w:aliases w:val="Odstępy 0 pt Exact1"/>
    <w:uiPriority w:val="99"/>
    <w:rsid w:val="00DF5900"/>
    <w:rPr>
      <w:rFonts w:ascii="Palatino Linotype" w:hAnsi="Palatino Linotype"/>
      <w:b/>
      <w:spacing w:val="2"/>
      <w:sz w:val="17"/>
      <w:u w:val="single"/>
      <w:shd w:val="clear" w:color="auto" w:fill="FFFFFF"/>
    </w:rPr>
  </w:style>
  <w:style w:type="character" w:customStyle="1" w:styleId="Teksttreci">
    <w:name w:val="Tekst treści_"/>
    <w:link w:val="Teksttreci0"/>
    <w:uiPriority w:val="99"/>
    <w:locked/>
    <w:rsid w:val="00DF5900"/>
    <w:rPr>
      <w:rFonts w:ascii="Palatino Linotype" w:hAnsi="Palatino Linotype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DF5900"/>
    <w:pPr>
      <w:widowControl w:val="0"/>
      <w:shd w:val="clear" w:color="auto" w:fill="FFFFFF"/>
      <w:spacing w:line="240" w:lineRule="atLeast"/>
      <w:ind w:hanging="280"/>
    </w:pPr>
    <w:rPr>
      <w:rFonts w:ascii="Palatino Linotype" w:hAnsi="Palatino Linotype"/>
      <w:sz w:val="19"/>
      <w:szCs w:val="20"/>
    </w:rPr>
  </w:style>
  <w:style w:type="paragraph" w:customStyle="1" w:styleId="Teksttreci7">
    <w:name w:val="Tekst treści (7)"/>
    <w:basedOn w:val="Normalny"/>
    <w:link w:val="Teksttreci7Exact"/>
    <w:uiPriority w:val="99"/>
    <w:rsid w:val="00DF5900"/>
    <w:pPr>
      <w:widowControl w:val="0"/>
      <w:shd w:val="clear" w:color="auto" w:fill="FFFFFF"/>
      <w:spacing w:before="180" w:line="245" w:lineRule="exact"/>
      <w:ind w:hanging="280"/>
      <w:jc w:val="both"/>
    </w:pPr>
    <w:rPr>
      <w:rFonts w:ascii="Palatino Linotype" w:hAnsi="Palatino Linotype"/>
      <w:i/>
      <w:spacing w:val="-3"/>
      <w:sz w:val="21"/>
      <w:szCs w:val="20"/>
    </w:rPr>
  </w:style>
  <w:style w:type="character" w:customStyle="1" w:styleId="TeksttreciConsolas">
    <w:name w:val="Tekst treści + Consolas"/>
    <w:aliases w:val="9 pt"/>
    <w:uiPriority w:val="99"/>
    <w:rsid w:val="00DF5900"/>
    <w:rPr>
      <w:rFonts w:ascii="Consolas" w:hAnsi="Consolas"/>
      <w:color w:val="000000"/>
      <w:spacing w:val="0"/>
      <w:w w:val="100"/>
      <w:position w:val="0"/>
      <w:sz w:val="18"/>
      <w:u w:val="none"/>
      <w:shd w:val="clear" w:color="auto" w:fill="FFFFFF"/>
      <w:lang w:val="pl-PL" w:eastAsia="pl-PL"/>
    </w:rPr>
  </w:style>
  <w:style w:type="paragraph" w:customStyle="1" w:styleId="Style14">
    <w:name w:val="Style14"/>
    <w:basedOn w:val="Normalny"/>
    <w:uiPriority w:val="99"/>
    <w:rsid w:val="0060432F"/>
    <w:pPr>
      <w:widowControl w:val="0"/>
      <w:autoSpaceDE w:val="0"/>
      <w:autoSpaceDN w:val="0"/>
      <w:adjustRightInd w:val="0"/>
      <w:spacing w:line="295" w:lineRule="exact"/>
      <w:ind w:firstLine="706"/>
    </w:pPr>
    <w:rPr>
      <w:rFonts w:ascii="Arial" w:hAnsi="Arial" w:cs="Arial"/>
    </w:rPr>
  </w:style>
  <w:style w:type="paragraph" w:customStyle="1" w:styleId="Style24">
    <w:name w:val="Style24"/>
    <w:basedOn w:val="Normalny"/>
    <w:uiPriority w:val="99"/>
    <w:rsid w:val="0060432F"/>
    <w:pPr>
      <w:widowControl w:val="0"/>
      <w:autoSpaceDE w:val="0"/>
      <w:autoSpaceDN w:val="0"/>
      <w:adjustRightInd w:val="0"/>
      <w:spacing w:line="288" w:lineRule="exact"/>
      <w:ind w:firstLine="706"/>
    </w:pPr>
    <w:rPr>
      <w:rFonts w:ascii="Arial" w:hAnsi="Arial" w:cs="Arial"/>
    </w:rPr>
  </w:style>
  <w:style w:type="paragraph" w:customStyle="1" w:styleId="Style7">
    <w:name w:val="Style7"/>
    <w:basedOn w:val="Normalny"/>
    <w:uiPriority w:val="99"/>
    <w:rsid w:val="0060432F"/>
    <w:pPr>
      <w:widowControl w:val="0"/>
      <w:autoSpaceDE w:val="0"/>
      <w:autoSpaceDN w:val="0"/>
      <w:adjustRightInd w:val="0"/>
      <w:spacing w:line="158" w:lineRule="exact"/>
    </w:pPr>
    <w:rPr>
      <w:rFonts w:ascii="Arial Narrow" w:hAnsi="Arial Narrow"/>
    </w:rPr>
  </w:style>
  <w:style w:type="paragraph" w:customStyle="1" w:styleId="Style11">
    <w:name w:val="Style11"/>
    <w:basedOn w:val="Normalny"/>
    <w:uiPriority w:val="99"/>
    <w:rsid w:val="0060432F"/>
    <w:pPr>
      <w:widowControl w:val="0"/>
      <w:autoSpaceDE w:val="0"/>
      <w:autoSpaceDN w:val="0"/>
      <w:adjustRightInd w:val="0"/>
      <w:jc w:val="both"/>
    </w:pPr>
    <w:rPr>
      <w:rFonts w:ascii="Arial Narrow" w:hAnsi="Arial Narrow"/>
    </w:rPr>
  </w:style>
  <w:style w:type="paragraph" w:customStyle="1" w:styleId="Style13">
    <w:name w:val="Style13"/>
    <w:basedOn w:val="Normalny"/>
    <w:uiPriority w:val="99"/>
    <w:rsid w:val="0060432F"/>
    <w:pPr>
      <w:widowControl w:val="0"/>
      <w:autoSpaceDE w:val="0"/>
      <w:autoSpaceDN w:val="0"/>
      <w:adjustRightInd w:val="0"/>
      <w:spacing w:line="403" w:lineRule="exact"/>
      <w:ind w:hanging="331"/>
    </w:pPr>
    <w:rPr>
      <w:rFonts w:ascii="Arial Narrow" w:hAnsi="Arial Narrow"/>
    </w:rPr>
  </w:style>
  <w:style w:type="character" w:customStyle="1" w:styleId="FontStyle16">
    <w:name w:val="Font Style16"/>
    <w:uiPriority w:val="99"/>
    <w:rsid w:val="0060432F"/>
    <w:rPr>
      <w:rFonts w:ascii="Arial Narrow" w:hAnsi="Arial Narrow"/>
      <w:b/>
      <w:sz w:val="16"/>
    </w:rPr>
  </w:style>
  <w:style w:type="character" w:customStyle="1" w:styleId="FontStyle18">
    <w:name w:val="Font Style18"/>
    <w:uiPriority w:val="99"/>
    <w:rsid w:val="0060432F"/>
    <w:rPr>
      <w:rFonts w:ascii="Arial Narrow" w:hAnsi="Arial Narrow"/>
      <w:b/>
      <w:sz w:val="14"/>
    </w:rPr>
  </w:style>
  <w:style w:type="character" w:customStyle="1" w:styleId="FontStyle22">
    <w:name w:val="Font Style22"/>
    <w:uiPriority w:val="99"/>
    <w:rsid w:val="0060432F"/>
    <w:rPr>
      <w:rFonts w:ascii="Times New Roman" w:hAnsi="Times New Roman"/>
      <w:sz w:val="20"/>
    </w:rPr>
  </w:style>
  <w:style w:type="paragraph" w:customStyle="1" w:styleId="Style9">
    <w:name w:val="Style9"/>
    <w:basedOn w:val="Normalny"/>
    <w:uiPriority w:val="99"/>
    <w:rsid w:val="0060432F"/>
    <w:pPr>
      <w:widowControl w:val="0"/>
      <w:autoSpaceDE w:val="0"/>
      <w:autoSpaceDN w:val="0"/>
      <w:adjustRightInd w:val="0"/>
      <w:spacing w:line="266" w:lineRule="exact"/>
      <w:ind w:hanging="338"/>
    </w:pPr>
    <w:rPr>
      <w:rFonts w:ascii="Arial Narrow" w:hAnsi="Arial Narrow"/>
    </w:rPr>
  </w:style>
  <w:style w:type="character" w:customStyle="1" w:styleId="FontStyle24">
    <w:name w:val="Font Style24"/>
    <w:uiPriority w:val="99"/>
    <w:rsid w:val="0060432F"/>
    <w:rPr>
      <w:rFonts w:ascii="Times New Roman" w:hAnsi="Times New Roman"/>
      <w:sz w:val="24"/>
    </w:rPr>
  </w:style>
  <w:style w:type="character" w:customStyle="1" w:styleId="FontStyle25">
    <w:name w:val="Font Style25"/>
    <w:uiPriority w:val="99"/>
    <w:rsid w:val="0060432F"/>
    <w:rPr>
      <w:rFonts w:ascii="Garamond" w:hAnsi="Garamond"/>
      <w:b/>
      <w:i/>
      <w:sz w:val="26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73552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51B2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735520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986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6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6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biuro@technopark.kielce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9BF8B-7A4C-4603-9849-E24B25FBB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361</Words>
  <Characters>3038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KPT</vt:lpstr>
    </vt:vector>
  </TitlesOfParts>
  <Company>Microsoft</Company>
  <LinksUpToDate>false</LinksUpToDate>
  <CharactersWithSpaces>3393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KPT</dc:title>
  <dc:creator>UM</dc:creator>
  <cp:lastModifiedBy>Marta Wróblewska</cp:lastModifiedBy>
  <cp:revision>3</cp:revision>
  <cp:lastPrinted>2014-01-24T07:57:00Z</cp:lastPrinted>
  <dcterms:created xsi:type="dcterms:W3CDTF">2014-01-29T07:14:00Z</dcterms:created>
  <dcterms:modified xsi:type="dcterms:W3CDTF">2014-01-29T07:16:00Z</dcterms:modified>
</cp:coreProperties>
</file>