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ED" w:rsidRPr="006A1765" w:rsidRDefault="00AC60ED" w:rsidP="00E86475">
      <w:pPr>
        <w:pageBreakBefore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  <w:r w:rsidRPr="006A1765">
        <w:rPr>
          <w:rFonts w:ascii="Arial" w:hAnsi="Arial" w:cs="Arial"/>
          <w:b/>
          <w:sz w:val="18"/>
          <w:szCs w:val="18"/>
          <w:u w:val="single"/>
        </w:rPr>
        <w:t>Załącznik nr 6</w:t>
      </w:r>
      <w:r w:rsidR="006A1765">
        <w:rPr>
          <w:rFonts w:ascii="Arial" w:hAnsi="Arial" w:cs="Arial"/>
          <w:b/>
          <w:sz w:val="18"/>
          <w:szCs w:val="18"/>
          <w:u w:val="single"/>
        </w:rPr>
        <w:t xml:space="preserve"> do SIWZ</w:t>
      </w:r>
      <w:r w:rsidRPr="006A1765">
        <w:rPr>
          <w:rFonts w:ascii="Arial" w:hAnsi="Arial" w:cs="Arial"/>
          <w:b/>
          <w:sz w:val="18"/>
          <w:szCs w:val="18"/>
          <w:u w:val="single"/>
        </w:rPr>
        <w:t xml:space="preserve"> - wzór wykaz wykonanych robót budowlanych. </w:t>
      </w:r>
    </w:p>
    <w:p w:rsidR="00AC60ED" w:rsidRPr="0020504C" w:rsidRDefault="00AC60ED" w:rsidP="00E86475">
      <w:pPr>
        <w:tabs>
          <w:tab w:val="left" w:pos="1140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20504C">
        <w:rPr>
          <w:rFonts w:ascii="Arial" w:hAnsi="Arial" w:cs="Arial"/>
          <w:b/>
          <w:sz w:val="18"/>
          <w:szCs w:val="18"/>
        </w:rPr>
        <w:tab/>
      </w:r>
    </w:p>
    <w:p w:rsidR="00AC60ED" w:rsidRPr="0020504C" w:rsidRDefault="00AC60ED" w:rsidP="00E86475">
      <w:pPr>
        <w:numPr>
          <w:ilvl w:val="12"/>
          <w:numId w:val="0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20504C">
        <w:rPr>
          <w:rFonts w:ascii="Arial" w:hAnsi="Arial" w:cs="Arial"/>
          <w:b/>
          <w:sz w:val="18"/>
          <w:szCs w:val="18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AC60ED" w:rsidRPr="0020504C" w:rsidTr="005E71E5">
        <w:trPr>
          <w:cantSplit/>
        </w:trPr>
        <w:tc>
          <w:tcPr>
            <w:tcW w:w="610" w:type="dxa"/>
          </w:tcPr>
          <w:p w:rsidR="00AC60ED" w:rsidRPr="0020504C" w:rsidRDefault="00AC60ED" w:rsidP="00E8647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504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6120" w:type="dxa"/>
          </w:tcPr>
          <w:p w:rsidR="00AC60ED" w:rsidRPr="0020504C" w:rsidRDefault="00AC60ED" w:rsidP="00E8647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504C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482" w:type="dxa"/>
          </w:tcPr>
          <w:p w:rsidR="00AC60ED" w:rsidRPr="0020504C" w:rsidRDefault="00AC60ED" w:rsidP="00E8647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504C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</w:tr>
      <w:tr w:rsidR="00AC60ED" w:rsidRPr="0020504C" w:rsidTr="005E71E5">
        <w:trPr>
          <w:cantSplit/>
        </w:trPr>
        <w:tc>
          <w:tcPr>
            <w:tcW w:w="610" w:type="dxa"/>
          </w:tcPr>
          <w:p w:rsidR="00AC60ED" w:rsidRPr="0020504C" w:rsidRDefault="00AC60ED" w:rsidP="00E8647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</w:tcPr>
          <w:p w:rsidR="00AC60ED" w:rsidRPr="0020504C" w:rsidRDefault="00AC60ED" w:rsidP="00E8647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AC60ED" w:rsidRPr="0020504C" w:rsidRDefault="00AC60ED" w:rsidP="00E8647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AC60ED" w:rsidRPr="0020504C" w:rsidRDefault="00AC60ED" w:rsidP="00E8647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482" w:type="dxa"/>
          </w:tcPr>
          <w:p w:rsidR="00AC60ED" w:rsidRPr="0020504C" w:rsidRDefault="00AC60ED" w:rsidP="00E8647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AC60ED" w:rsidRPr="0020504C" w:rsidTr="005E71E5">
        <w:trPr>
          <w:cantSplit/>
        </w:trPr>
        <w:tc>
          <w:tcPr>
            <w:tcW w:w="610" w:type="dxa"/>
          </w:tcPr>
          <w:p w:rsidR="00AC60ED" w:rsidRPr="0020504C" w:rsidRDefault="00AC60ED" w:rsidP="00E8647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</w:tcPr>
          <w:p w:rsidR="00AC60ED" w:rsidRPr="0020504C" w:rsidRDefault="00AC60ED" w:rsidP="00E8647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AC60ED" w:rsidRPr="0020504C" w:rsidRDefault="00AC60ED" w:rsidP="00E8647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AC60ED" w:rsidRPr="0020504C" w:rsidRDefault="00AC60ED" w:rsidP="00E8647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482" w:type="dxa"/>
          </w:tcPr>
          <w:p w:rsidR="00AC60ED" w:rsidRPr="0020504C" w:rsidRDefault="00AC60ED" w:rsidP="00E8647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</w:tbl>
    <w:p w:rsidR="00AC60ED" w:rsidRPr="0020504C" w:rsidRDefault="00AC60ED" w:rsidP="00E86475">
      <w:pPr>
        <w:spacing w:line="276" w:lineRule="auto"/>
        <w:rPr>
          <w:rFonts w:ascii="Arial" w:hAnsi="Arial" w:cs="Arial"/>
          <w:sz w:val="18"/>
          <w:szCs w:val="18"/>
        </w:rPr>
      </w:pPr>
    </w:p>
    <w:p w:rsidR="00AC60ED" w:rsidRPr="0020504C" w:rsidRDefault="00AC60ED" w:rsidP="00E8647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20504C">
        <w:rPr>
          <w:rFonts w:ascii="Arial" w:hAnsi="Arial" w:cs="Arial"/>
          <w:b/>
          <w:sz w:val="18"/>
          <w:szCs w:val="18"/>
        </w:rPr>
        <w:t xml:space="preserve">WYKAZ ROBÓT BUDOWLANYCH </w:t>
      </w:r>
    </w:p>
    <w:p w:rsidR="00AC60ED" w:rsidRPr="0020504C" w:rsidRDefault="00AC60ED" w:rsidP="00E86475">
      <w:pPr>
        <w:spacing w:line="276" w:lineRule="auto"/>
        <w:jc w:val="center"/>
        <w:rPr>
          <w:rFonts w:ascii="Arial Narrow" w:hAnsi="Arial Narrow"/>
          <w:b/>
        </w:rPr>
      </w:pPr>
      <w:r w:rsidRPr="0020504C">
        <w:rPr>
          <w:rFonts w:ascii="Arial Narrow" w:hAnsi="Arial Narrow"/>
          <w:b/>
        </w:rPr>
        <w:t>Przebudowa budynku po Wyższej Szkole Umiejętności oraz budowa nowego parkingu przy ul. Olszewskiego w Kielcach</w:t>
      </w:r>
    </w:p>
    <w:p w:rsidR="00AC60ED" w:rsidRPr="0020504C" w:rsidRDefault="00AC60ED" w:rsidP="00E8647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AC60ED" w:rsidRPr="0020504C" w:rsidRDefault="00AC60ED" w:rsidP="00E8647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b/>
          <w:sz w:val="18"/>
          <w:szCs w:val="18"/>
        </w:rPr>
        <w:t xml:space="preserve">OŚWIADCZAM(Y), ŻE </w:t>
      </w:r>
    </w:p>
    <w:p w:rsidR="00AC60ED" w:rsidRPr="0020504C" w:rsidRDefault="00AC60ED" w:rsidP="00E8647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504C">
        <w:rPr>
          <w:rFonts w:ascii="Arial" w:hAnsi="Arial" w:cs="Arial"/>
          <w:sz w:val="18"/>
          <w:szCs w:val="18"/>
        </w:rPr>
        <w:t>wykonałem(wykonaliśmy) następujące ROBOTY BUDOWLANE:</w:t>
      </w:r>
    </w:p>
    <w:p w:rsidR="00AC60ED" w:rsidRPr="0020504C" w:rsidRDefault="00AC60ED" w:rsidP="00E8647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1418"/>
        <w:gridCol w:w="3118"/>
        <w:gridCol w:w="1276"/>
        <w:gridCol w:w="1985"/>
      </w:tblGrid>
      <w:tr w:rsidR="00AC60ED" w:rsidRPr="0020504C" w:rsidTr="005E71E5">
        <w:trPr>
          <w:cantSplit/>
          <w:trHeight w:val="1536"/>
        </w:trPr>
        <w:tc>
          <w:tcPr>
            <w:tcW w:w="568" w:type="dxa"/>
            <w:tcBorders>
              <w:top w:val="single" w:sz="12" w:space="0" w:color="auto"/>
            </w:tcBorders>
          </w:tcPr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AC60ED" w:rsidRPr="0020504C" w:rsidRDefault="00AC60ED" w:rsidP="00E864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>OKREŚLENIE NAZWY WYKONANEJ ROBOTY BUDOWLANEJ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C60ED" w:rsidRPr="0020504C" w:rsidRDefault="00AC60ED" w:rsidP="00E864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 xml:space="preserve">Wartość </w:t>
            </w:r>
          </w:p>
          <w:p w:rsidR="00AC60ED" w:rsidRPr="0020504C" w:rsidRDefault="00AC60ED" w:rsidP="00E864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>w PLN wykonanej roboty</w:t>
            </w:r>
            <w:r w:rsidRPr="002050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4" w:space="0" w:color="auto"/>
            </w:tcBorders>
          </w:tcPr>
          <w:p w:rsidR="00AC60ED" w:rsidRPr="0020504C" w:rsidRDefault="00AC60ED" w:rsidP="00E864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>zakres opisany w postawionym warunku (należy opisać wymagany zakres</w:t>
            </w:r>
            <w:r w:rsidRPr="002050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C60ED" w:rsidRPr="0020504C" w:rsidRDefault="00AC60ED" w:rsidP="00E864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>Data wykonania -</w:t>
            </w:r>
          </w:p>
          <w:p w:rsidR="00AC60ED" w:rsidRPr="0020504C" w:rsidRDefault="00AC60ED" w:rsidP="00E86475">
            <w:pPr>
              <w:pStyle w:val="Tekstkomentarz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 xml:space="preserve">zakończenie (data)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C60ED" w:rsidRPr="0020504C" w:rsidRDefault="00AC60ED" w:rsidP="00E864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>Odbiorca (nazwa, adres, nr telefonu do kontaktu)</w:t>
            </w:r>
          </w:p>
        </w:tc>
      </w:tr>
      <w:tr w:rsidR="00AC60ED" w:rsidRPr="0020504C" w:rsidTr="005E71E5">
        <w:trPr>
          <w:cantSplit/>
          <w:trHeight w:val="282"/>
        </w:trPr>
        <w:tc>
          <w:tcPr>
            <w:tcW w:w="568" w:type="dxa"/>
          </w:tcPr>
          <w:p w:rsidR="00AC60ED" w:rsidRPr="0020504C" w:rsidRDefault="00AC60ED" w:rsidP="00E864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AC60ED" w:rsidRPr="0020504C" w:rsidRDefault="00AC60ED" w:rsidP="00E864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AC60ED" w:rsidRPr="0020504C" w:rsidRDefault="00AC60ED" w:rsidP="00E864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C60ED" w:rsidRPr="0020504C" w:rsidRDefault="00AC60ED" w:rsidP="00E864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ED" w:rsidRPr="0020504C" w:rsidRDefault="00AC60ED" w:rsidP="00E86475">
            <w:pPr>
              <w:pStyle w:val="Tekstkomentarz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C60ED" w:rsidRPr="0020504C" w:rsidRDefault="00AC60ED" w:rsidP="00E86475">
            <w:pPr>
              <w:pStyle w:val="Tekstkomentarz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C60ED" w:rsidRPr="0020504C" w:rsidRDefault="00AC60ED" w:rsidP="00E86475">
            <w:pPr>
              <w:pStyle w:val="Tekstkomentarz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AC60ED" w:rsidRPr="0020504C" w:rsidRDefault="00AC60ED" w:rsidP="00E864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0ED" w:rsidRPr="0020504C" w:rsidTr="005E71E5">
        <w:trPr>
          <w:cantSplit/>
          <w:trHeight w:val="178"/>
        </w:trPr>
        <w:tc>
          <w:tcPr>
            <w:tcW w:w="568" w:type="dxa"/>
          </w:tcPr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504C">
              <w:rPr>
                <w:rFonts w:ascii="Arial" w:hAnsi="Arial" w:cs="Arial"/>
                <w:b/>
                <w:sz w:val="18"/>
                <w:szCs w:val="18"/>
              </w:rPr>
              <w:t xml:space="preserve">robota związana z </w:t>
            </w:r>
          </w:p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b/>
                <w:sz w:val="18"/>
                <w:szCs w:val="18"/>
              </w:rPr>
              <w:t>z przebudową/ rozbudową/ nadbudową, budynku</w:t>
            </w:r>
            <w:r w:rsidRPr="002050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504C">
              <w:rPr>
                <w:rFonts w:ascii="Arial" w:hAnsi="Arial" w:cs="Arial"/>
                <w:b/>
                <w:sz w:val="18"/>
                <w:szCs w:val="18"/>
              </w:rPr>
              <w:t>użyteczności publicznej o powierzchni całkowitej min 3700 m2 oraz budową parkingu dla minimum 50 samochodów.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0ED" w:rsidRPr="0020504C" w:rsidTr="005E71E5">
        <w:trPr>
          <w:cantSplit/>
        </w:trPr>
        <w:tc>
          <w:tcPr>
            <w:tcW w:w="568" w:type="dxa"/>
            <w:tcBorders>
              <w:bottom w:val="single" w:sz="12" w:space="0" w:color="auto"/>
            </w:tcBorders>
          </w:tcPr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4" w:space="0" w:color="auto"/>
            </w:tcBorders>
          </w:tcPr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0504C">
              <w:rPr>
                <w:rFonts w:ascii="Arial" w:hAnsi="Arial" w:cs="Arial"/>
                <w:b/>
                <w:sz w:val="18"/>
                <w:szCs w:val="18"/>
              </w:rPr>
              <w:t>robota związana z budową/przebudową/rozbudową/ nadbudową, budynku</w:t>
            </w:r>
            <w:r w:rsidRPr="002050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504C">
              <w:rPr>
                <w:rFonts w:ascii="Arial" w:hAnsi="Arial" w:cs="Arial"/>
                <w:b/>
                <w:sz w:val="18"/>
                <w:szCs w:val="18"/>
              </w:rPr>
              <w:t>użyteczności publicznej o powierzchni użytkowej min 4500 m2 oraz budową parkingu dla minimum 50 samochodów.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60ED" w:rsidRPr="0020504C" w:rsidRDefault="00AC60ED" w:rsidP="00E864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60ED" w:rsidRPr="0020504C" w:rsidRDefault="00AC60ED" w:rsidP="00E86475">
      <w:pPr>
        <w:autoSpaceDE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:rsidR="00AC60ED" w:rsidRPr="0020504C" w:rsidRDefault="00AC60ED" w:rsidP="00E86475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20504C">
        <w:rPr>
          <w:rFonts w:ascii="Arial" w:hAnsi="Arial" w:cs="Arial"/>
          <w:b/>
          <w:sz w:val="18"/>
          <w:szCs w:val="18"/>
        </w:rPr>
        <w:t>*niepotrzebne skreślić</w:t>
      </w:r>
    </w:p>
    <w:p w:rsidR="00AC60ED" w:rsidRPr="0020504C" w:rsidRDefault="00AC60ED" w:rsidP="00E86475">
      <w:pPr>
        <w:spacing w:line="276" w:lineRule="auto"/>
        <w:ind w:right="39"/>
        <w:jc w:val="right"/>
        <w:outlineLvl w:val="0"/>
        <w:rPr>
          <w:rFonts w:ascii="Arial" w:hAnsi="Arial" w:cs="Arial"/>
          <w:b/>
          <w:sz w:val="18"/>
          <w:szCs w:val="18"/>
        </w:rPr>
      </w:pPr>
      <w:r w:rsidRPr="0020504C">
        <w:rPr>
          <w:rFonts w:ascii="Arial" w:hAnsi="Arial" w:cs="Arial"/>
          <w:b/>
          <w:sz w:val="18"/>
          <w:szCs w:val="18"/>
        </w:rPr>
        <w:t>.........................................................</w:t>
      </w:r>
    </w:p>
    <w:p w:rsidR="00AC60ED" w:rsidRPr="0020504C" w:rsidRDefault="00AC60ED" w:rsidP="00E86475">
      <w:pPr>
        <w:spacing w:line="276" w:lineRule="auto"/>
        <w:ind w:right="39"/>
        <w:jc w:val="right"/>
        <w:outlineLvl w:val="0"/>
        <w:rPr>
          <w:rFonts w:ascii="Arial" w:hAnsi="Arial" w:cs="Arial"/>
          <w:b/>
          <w:sz w:val="18"/>
          <w:szCs w:val="18"/>
          <w:vertAlign w:val="superscript"/>
        </w:rPr>
      </w:pPr>
      <w:r w:rsidRPr="0020504C">
        <w:rPr>
          <w:rFonts w:ascii="Arial" w:hAnsi="Arial" w:cs="Arial"/>
          <w:sz w:val="18"/>
          <w:szCs w:val="18"/>
          <w:vertAlign w:val="superscript"/>
        </w:rPr>
        <w:t xml:space="preserve">    (</w:t>
      </w:r>
      <w:r w:rsidRPr="0020504C">
        <w:rPr>
          <w:rFonts w:ascii="Arial" w:hAnsi="Arial" w:cs="Arial"/>
          <w:b/>
          <w:sz w:val="18"/>
          <w:szCs w:val="18"/>
          <w:vertAlign w:val="superscript"/>
        </w:rPr>
        <w:t>imię i nazwisko, podpis upełnomocnionego przedstawiciela Wykonawcy)</w:t>
      </w:r>
    </w:p>
    <w:p w:rsidR="00AC60ED" w:rsidRPr="0020504C" w:rsidRDefault="00AC60ED" w:rsidP="00E86475">
      <w:pPr>
        <w:pStyle w:val="Teksttreci0"/>
        <w:shd w:val="clear" w:color="auto" w:fill="auto"/>
        <w:spacing w:line="276" w:lineRule="auto"/>
        <w:ind w:right="40" w:firstLine="0"/>
        <w:jc w:val="both"/>
        <w:rPr>
          <w:rFonts w:ascii="Arial Narrow" w:hAnsi="Arial Narrow"/>
          <w:b/>
          <w:sz w:val="22"/>
          <w:szCs w:val="22"/>
        </w:rPr>
      </w:pPr>
    </w:p>
    <w:p w:rsidR="00AC60ED" w:rsidRPr="0020504C" w:rsidRDefault="00AC60ED" w:rsidP="00E86475">
      <w:pPr>
        <w:pStyle w:val="Teksttreci0"/>
        <w:shd w:val="clear" w:color="auto" w:fill="auto"/>
        <w:spacing w:line="276" w:lineRule="auto"/>
        <w:ind w:right="40" w:firstLine="0"/>
        <w:jc w:val="both"/>
        <w:rPr>
          <w:rFonts w:ascii="Arial Narrow" w:hAnsi="Arial Narrow"/>
          <w:b/>
          <w:sz w:val="22"/>
          <w:szCs w:val="22"/>
        </w:rPr>
      </w:pPr>
    </w:p>
    <w:p w:rsidR="00AC60ED" w:rsidRPr="00D6792E" w:rsidRDefault="00AC60ED" w:rsidP="00D6792E">
      <w:pPr>
        <w:rPr>
          <w:rFonts w:ascii="Arial" w:hAnsi="Arial" w:cs="Arial"/>
          <w:sz w:val="18"/>
          <w:szCs w:val="18"/>
        </w:rPr>
      </w:pPr>
    </w:p>
    <w:sectPr w:rsidR="00AC60ED" w:rsidRPr="00D6792E" w:rsidSect="004F3192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284" w:footer="1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92" w:rsidRDefault="003E1192">
      <w:r>
        <w:separator/>
      </w:r>
    </w:p>
  </w:endnote>
  <w:endnote w:type="continuationSeparator" w:id="0">
    <w:p w:rsidR="003E1192" w:rsidRDefault="003E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192" w:rsidRDefault="007C00A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E119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1192" w:rsidRDefault="003E119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192" w:rsidRDefault="00C13C14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-344805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4445" b="12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192" w:rsidRDefault="003E1192" w:rsidP="00A81BE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228080" cy="733425"/>
                                <wp:effectExtent l="19050" t="0" r="1270" b="0"/>
                                <wp:docPr id="6" name="Obraz 2" descr="stopka_UE_EFR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 descr="stopka_UE_EFR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28080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E1192" w:rsidRDefault="003E1192" w:rsidP="00A81BE2">
                          <w:pPr>
                            <w:jc w:val="center"/>
                          </w:pPr>
                          <w:r>
                            <w:t>Fundusze Europejskie – dla Rozwoju Polski Wschodniej</w:t>
                          </w:r>
                        </w:p>
                        <w:p w:rsidR="003E1192" w:rsidRPr="00CD1B83" w:rsidRDefault="003E1192" w:rsidP="00A81BE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3E1192" w:rsidRPr="00CD1B83" w:rsidRDefault="003E1192" w:rsidP="00A81BE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Projekt współfinansowany z Unii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Europejskiej</w:t>
                          </w: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 w ramach Programu Operacyjnego Rozwój Polski Wschodnie</w:t>
                          </w:r>
                          <w:r>
                            <w:rPr>
                              <w:sz w:val="20"/>
                              <w:szCs w:val="20"/>
                            </w:rPr>
                            <w:t>j</w:t>
                          </w: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 2007-2013.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7.15pt;margin-top:-108.3pt;width:506.8pt;height:10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" stroked="f">
              <v:textbox>
                <w:txbxContent>
                  <w:p w:rsidR="003E1192" w:rsidRDefault="003E1192" w:rsidP="00A81BE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228080" cy="733425"/>
                          <wp:effectExtent l="19050" t="0" r="1270" b="0"/>
                          <wp:docPr id="6" name="Obraz 2" descr="stopka_UE_EFR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 descr="stopka_UE_EFR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28080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E1192" w:rsidRDefault="003E1192" w:rsidP="00A81BE2">
                    <w:pPr>
                      <w:jc w:val="center"/>
                    </w:pPr>
                    <w:r>
                      <w:t>Fundusze Europejskie – dla Rozwoju Polski Wschodniej</w:t>
                    </w:r>
                  </w:p>
                  <w:p w:rsidR="003E1192" w:rsidRPr="00CD1B83" w:rsidRDefault="003E1192" w:rsidP="00A81BE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3E1192" w:rsidRPr="00CD1B83" w:rsidRDefault="003E1192" w:rsidP="00A81B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D1B83">
                      <w:rPr>
                        <w:sz w:val="20"/>
                        <w:szCs w:val="20"/>
                      </w:rPr>
                      <w:t xml:space="preserve">Projekt współfinansowany z Unii </w:t>
                    </w:r>
                    <w:r>
                      <w:rPr>
                        <w:sz w:val="20"/>
                        <w:szCs w:val="20"/>
                      </w:rPr>
                      <w:t>Europejskiej</w:t>
                    </w:r>
                    <w:r w:rsidRPr="00CD1B83">
                      <w:rPr>
                        <w:sz w:val="20"/>
                        <w:szCs w:val="20"/>
                      </w:rPr>
                      <w:t xml:space="preserve"> w ramach Programu Operacyjnego Rozwój Polski Wschodnie</w:t>
                    </w:r>
                    <w:r>
                      <w:rPr>
                        <w:sz w:val="20"/>
                        <w:szCs w:val="20"/>
                      </w:rPr>
                      <w:t>j</w:t>
                    </w:r>
                    <w:r w:rsidRPr="00CD1B83">
                      <w:rPr>
                        <w:sz w:val="20"/>
                        <w:szCs w:val="20"/>
                      </w:rPr>
                      <w:t xml:space="preserve"> 2007-2013.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92" w:rsidRDefault="003E1192">
      <w:r>
        <w:separator/>
      </w:r>
    </w:p>
  </w:footnote>
  <w:footnote w:type="continuationSeparator" w:id="0">
    <w:p w:rsidR="003E1192" w:rsidRDefault="003E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16" w:type="dxa"/>
      <w:tblLook w:val="01E0" w:firstRow="1" w:lastRow="1" w:firstColumn="1" w:lastColumn="1" w:noHBand="0" w:noVBand="0"/>
    </w:tblPr>
    <w:tblGrid>
      <w:gridCol w:w="6536"/>
      <w:gridCol w:w="3366"/>
    </w:tblGrid>
    <w:tr w:rsidR="003E1192" w:rsidRPr="002E0A89">
      <w:trPr>
        <w:trHeight w:val="1980"/>
      </w:trPr>
      <w:tc>
        <w:tcPr>
          <w:tcW w:w="6536" w:type="dxa"/>
        </w:tcPr>
        <w:p w:rsidR="003E1192" w:rsidRPr="00E20705" w:rsidRDefault="003E1192" w:rsidP="00CD1B8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3303905" cy="1483995"/>
                <wp:effectExtent l="19050" t="0" r="0" b="0"/>
                <wp:docPr id="4" name="Obraz 1" descr="kpt-logo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pt-logo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3905" cy="148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vAlign w:val="center"/>
        </w:tcPr>
        <w:p w:rsidR="003E1192" w:rsidRPr="00E20705" w:rsidRDefault="003E1192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3E1192" w:rsidRPr="00E20705" w:rsidRDefault="003E1192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3E1192" w:rsidRPr="00E20705" w:rsidRDefault="003E1192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3E1192" w:rsidRPr="00E20705" w:rsidRDefault="003E1192" w:rsidP="00CD1B83">
          <w:pPr>
            <w:pStyle w:val="Nagwek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E20705">
            <w:rPr>
              <w:rFonts w:ascii="Arial Narrow" w:hAnsi="Arial Narrow"/>
              <w:b/>
              <w:caps/>
              <w:w w:val="90"/>
              <w:sz w:val="20"/>
              <w:szCs w:val="20"/>
            </w:rPr>
            <w:t xml:space="preserve">Kielecki Park Technologiczny </w:t>
          </w:r>
          <w:r w:rsidRPr="00E20705">
            <w:rPr>
              <w:rFonts w:ascii="Arial Narrow" w:hAnsi="Arial Narrow"/>
              <w:b/>
              <w:caps/>
              <w:w w:val="90"/>
              <w:sz w:val="20"/>
              <w:szCs w:val="20"/>
            </w:rPr>
            <w:br/>
            <w:t xml:space="preserve"> </w:t>
          </w:r>
          <w:r w:rsidRPr="00E20705">
            <w:rPr>
              <w:rFonts w:ascii="Arial Narrow" w:hAnsi="Arial Narrow"/>
              <w:b/>
              <w:w w:val="90"/>
              <w:sz w:val="20"/>
              <w:szCs w:val="20"/>
            </w:rPr>
            <w:t xml:space="preserve">ul. Olszewskiego 6, 25-663 Kielce </w:t>
          </w:r>
          <w:r w:rsidRPr="00E20705">
            <w:rPr>
              <w:rFonts w:ascii="Arial Narrow" w:hAnsi="Arial Narrow"/>
              <w:b/>
              <w:w w:val="90"/>
              <w:sz w:val="20"/>
              <w:szCs w:val="20"/>
            </w:rPr>
            <w:br/>
            <w:t xml:space="preserve">e-mail: </w:t>
          </w:r>
          <w:hyperlink r:id="rId2" w:history="1">
            <w:r w:rsidRPr="00E20705">
              <w:rPr>
                <w:rStyle w:val="Hipercze"/>
                <w:rFonts w:ascii="Arial Narrow" w:hAnsi="Arial Narrow"/>
                <w:b/>
                <w:w w:val="90"/>
                <w:sz w:val="20"/>
                <w:szCs w:val="20"/>
              </w:rPr>
              <w:t>biuro@technopark.kielce.pl</w:t>
            </w:r>
          </w:hyperlink>
        </w:p>
        <w:p w:rsidR="003E1192" w:rsidRPr="00E20705" w:rsidRDefault="003E1192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3E1192" w:rsidRPr="002E0A89" w:rsidRDefault="003E1192" w:rsidP="00A45ED0"/>
      </w:tc>
    </w:tr>
  </w:tbl>
  <w:p w:rsidR="003E1192" w:rsidRPr="00E85655" w:rsidRDefault="003E1192" w:rsidP="00E85655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227965</wp:posOffset>
          </wp:positionV>
          <wp:extent cx="7543800" cy="2863850"/>
          <wp:effectExtent l="19050" t="0" r="0" b="0"/>
          <wp:wrapNone/>
          <wp:docPr id="1" name="Obraz 10" descr="sreb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srebrn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86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02B68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2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5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0">
    <w:nsid w:val="010602E4"/>
    <w:multiLevelType w:val="hybridMultilevel"/>
    <w:tmpl w:val="8E1419DC"/>
    <w:lvl w:ilvl="0" w:tplc="82DCB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302093D"/>
    <w:multiLevelType w:val="singleLevel"/>
    <w:tmpl w:val="463249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>
    <w:nsid w:val="05E01F76"/>
    <w:multiLevelType w:val="singleLevel"/>
    <w:tmpl w:val="04A81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062616BD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06807D2D"/>
    <w:multiLevelType w:val="singleLevel"/>
    <w:tmpl w:val="5F9C3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EF4651F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114C3678"/>
    <w:multiLevelType w:val="singleLevel"/>
    <w:tmpl w:val="98AA2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</w:abstractNum>
  <w:abstractNum w:abstractNumId="17">
    <w:nsid w:val="12D5370D"/>
    <w:multiLevelType w:val="hybridMultilevel"/>
    <w:tmpl w:val="2390B8DE"/>
    <w:lvl w:ilvl="0" w:tplc="C6D2E2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3A8554A"/>
    <w:multiLevelType w:val="hybridMultilevel"/>
    <w:tmpl w:val="18946058"/>
    <w:lvl w:ilvl="0" w:tplc="1E3EACF8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9CC626D"/>
    <w:multiLevelType w:val="singleLevel"/>
    <w:tmpl w:val="0C6CE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1EAE1F2D"/>
    <w:multiLevelType w:val="hybridMultilevel"/>
    <w:tmpl w:val="8F38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236241B"/>
    <w:multiLevelType w:val="singleLevel"/>
    <w:tmpl w:val="6120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22">
    <w:nsid w:val="232614CE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28795381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2AE12C21"/>
    <w:multiLevelType w:val="hybridMultilevel"/>
    <w:tmpl w:val="8F38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636D35"/>
    <w:multiLevelType w:val="hybridMultilevel"/>
    <w:tmpl w:val="8F38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EA10E25"/>
    <w:multiLevelType w:val="singleLevel"/>
    <w:tmpl w:val="8598A062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405"/>
      </w:pPr>
      <w:rPr>
        <w:rFonts w:cs="Times New Roman" w:hint="default"/>
        <w:color w:val="auto"/>
      </w:rPr>
    </w:lvl>
  </w:abstractNum>
  <w:abstractNum w:abstractNumId="27">
    <w:nsid w:val="30D94056"/>
    <w:multiLevelType w:val="multilevel"/>
    <w:tmpl w:val="B6B48A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31565BFC"/>
    <w:multiLevelType w:val="singleLevel"/>
    <w:tmpl w:val="3244B5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9">
    <w:nsid w:val="3B1C70A7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</w:abstractNum>
  <w:abstractNum w:abstractNumId="31">
    <w:nsid w:val="43E97D24"/>
    <w:multiLevelType w:val="hybridMultilevel"/>
    <w:tmpl w:val="5FD6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>
    <w:nsid w:val="4BBC2680"/>
    <w:multiLevelType w:val="singleLevel"/>
    <w:tmpl w:val="7368CB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DBB31B8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FDD0AE0"/>
    <w:multiLevelType w:val="multilevel"/>
    <w:tmpl w:val="2EA247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12F3779"/>
    <w:multiLevelType w:val="singleLevel"/>
    <w:tmpl w:val="EC088F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38">
    <w:nsid w:val="54AF79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55AB36E6"/>
    <w:multiLevelType w:val="hybridMultilevel"/>
    <w:tmpl w:val="B3487A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57046F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>
    <w:nsid w:val="5A6D4D42"/>
    <w:multiLevelType w:val="multilevel"/>
    <w:tmpl w:val="E640D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61C75E52"/>
    <w:multiLevelType w:val="multilevel"/>
    <w:tmpl w:val="7D4AFC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24A7B1E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>
    <w:nsid w:val="632A7ED8"/>
    <w:multiLevelType w:val="multilevel"/>
    <w:tmpl w:val="3CC00A1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6396AA2"/>
    <w:multiLevelType w:val="multilevel"/>
    <w:tmpl w:val="2EA247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6661D84"/>
    <w:multiLevelType w:val="singleLevel"/>
    <w:tmpl w:val="30EAD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>
    <w:nsid w:val="68E14A47"/>
    <w:multiLevelType w:val="singleLevel"/>
    <w:tmpl w:val="719609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0">
    <w:nsid w:val="6B420F18"/>
    <w:multiLevelType w:val="singleLevel"/>
    <w:tmpl w:val="54FA82D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  <w:color w:val="auto"/>
        <w:sz w:val="18"/>
        <w:szCs w:val="18"/>
      </w:rPr>
    </w:lvl>
  </w:abstractNum>
  <w:abstractNum w:abstractNumId="51">
    <w:nsid w:val="6D9B2F8A"/>
    <w:multiLevelType w:val="hybridMultilevel"/>
    <w:tmpl w:val="6BAC22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4C61B91"/>
    <w:multiLevelType w:val="singleLevel"/>
    <w:tmpl w:val="97507C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>
    <w:nsid w:val="7DF74F14"/>
    <w:multiLevelType w:val="singleLevel"/>
    <w:tmpl w:val="17E2A8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43"/>
  </w:num>
  <w:num w:numId="2">
    <w:abstractNumId w:val="30"/>
  </w:num>
  <w:num w:numId="3">
    <w:abstractNumId w:val="39"/>
  </w:num>
  <w:num w:numId="4">
    <w:abstractNumId w:val="34"/>
  </w:num>
  <w:num w:numId="5">
    <w:abstractNumId w:val="17"/>
  </w:num>
  <w:num w:numId="6">
    <w:abstractNumId w:val="24"/>
  </w:num>
  <w:num w:numId="7">
    <w:abstractNumId w:val="20"/>
  </w:num>
  <w:num w:numId="8">
    <w:abstractNumId w:val="25"/>
  </w:num>
  <w:num w:numId="9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1">
    <w:abstractNumId w:val="40"/>
  </w:num>
  <w:num w:numId="12">
    <w:abstractNumId w:val="13"/>
  </w:num>
  <w:num w:numId="13">
    <w:abstractNumId w:val="48"/>
  </w:num>
  <w:num w:numId="14">
    <w:abstractNumId w:val="16"/>
  </w:num>
  <w:num w:numId="15">
    <w:abstractNumId w:val="45"/>
  </w:num>
  <w:num w:numId="16">
    <w:abstractNumId w:val="23"/>
  </w:num>
  <w:num w:numId="17">
    <w:abstractNumId w:val="37"/>
  </w:num>
  <w:num w:numId="18">
    <w:abstractNumId w:val="14"/>
  </w:num>
  <w:num w:numId="19">
    <w:abstractNumId w:val="11"/>
  </w:num>
  <w:num w:numId="20">
    <w:abstractNumId w:val="22"/>
  </w:num>
  <w:num w:numId="21">
    <w:abstractNumId w:val="35"/>
  </w:num>
  <w:num w:numId="22">
    <w:abstractNumId w:val="50"/>
  </w:num>
  <w:num w:numId="23">
    <w:abstractNumId w:val="29"/>
  </w:num>
  <w:num w:numId="24">
    <w:abstractNumId w:val="15"/>
  </w:num>
  <w:num w:numId="25">
    <w:abstractNumId w:val="21"/>
  </w:num>
  <w:num w:numId="26">
    <w:abstractNumId w:val="12"/>
  </w:num>
  <w:num w:numId="27">
    <w:abstractNumId w:val="19"/>
  </w:num>
  <w:num w:numId="28">
    <w:abstractNumId w:val="33"/>
  </w:num>
  <w:num w:numId="29">
    <w:abstractNumId w:val="26"/>
  </w:num>
  <w:num w:numId="30">
    <w:abstractNumId w:val="38"/>
  </w:num>
  <w:num w:numId="31">
    <w:abstractNumId w:val="28"/>
  </w:num>
  <w:num w:numId="32">
    <w:abstractNumId w:val="52"/>
  </w:num>
  <w:num w:numId="33">
    <w:abstractNumId w:val="49"/>
  </w:num>
  <w:num w:numId="34">
    <w:abstractNumId w:val="44"/>
  </w:num>
  <w:num w:numId="35">
    <w:abstractNumId w:val="42"/>
  </w:num>
  <w:num w:numId="36">
    <w:abstractNumId w:val="27"/>
  </w:num>
  <w:num w:numId="37">
    <w:abstractNumId w:val="47"/>
  </w:num>
  <w:num w:numId="38">
    <w:abstractNumId w:val="53"/>
  </w:num>
  <w:num w:numId="39">
    <w:abstractNumId w:val="46"/>
  </w:num>
  <w:num w:numId="40">
    <w:abstractNumId w:val="36"/>
  </w:num>
  <w:num w:numId="41">
    <w:abstractNumId w:val="10"/>
  </w:num>
  <w:num w:numId="42">
    <w:abstractNumId w:val="51"/>
  </w:num>
  <w:num w:numId="43">
    <w:abstractNumId w:val="31"/>
  </w:num>
  <w:num w:numId="4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347E"/>
    <w:rsid w:val="00005154"/>
    <w:rsid w:val="000065EB"/>
    <w:rsid w:val="000066DD"/>
    <w:rsid w:val="000067DC"/>
    <w:rsid w:val="00006898"/>
    <w:rsid w:val="00010441"/>
    <w:rsid w:val="000231AC"/>
    <w:rsid w:val="000239D4"/>
    <w:rsid w:val="00023F47"/>
    <w:rsid w:val="00025659"/>
    <w:rsid w:val="00026E3B"/>
    <w:rsid w:val="00027CE9"/>
    <w:rsid w:val="00033E37"/>
    <w:rsid w:val="00035356"/>
    <w:rsid w:val="00036D2D"/>
    <w:rsid w:val="0003703F"/>
    <w:rsid w:val="000379F7"/>
    <w:rsid w:val="00041617"/>
    <w:rsid w:val="00042263"/>
    <w:rsid w:val="00042B17"/>
    <w:rsid w:val="0004311C"/>
    <w:rsid w:val="0004382A"/>
    <w:rsid w:val="00044B6B"/>
    <w:rsid w:val="00047EF2"/>
    <w:rsid w:val="00054BF5"/>
    <w:rsid w:val="00055851"/>
    <w:rsid w:val="00061F88"/>
    <w:rsid w:val="00062589"/>
    <w:rsid w:val="00065B73"/>
    <w:rsid w:val="000675E7"/>
    <w:rsid w:val="00070743"/>
    <w:rsid w:val="000726CE"/>
    <w:rsid w:val="00075847"/>
    <w:rsid w:val="00080D85"/>
    <w:rsid w:val="000820D6"/>
    <w:rsid w:val="00084151"/>
    <w:rsid w:val="000858B3"/>
    <w:rsid w:val="00085FE8"/>
    <w:rsid w:val="00090A82"/>
    <w:rsid w:val="00096C20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3992"/>
    <w:rsid w:val="000D40FD"/>
    <w:rsid w:val="000D6147"/>
    <w:rsid w:val="000E05B9"/>
    <w:rsid w:val="000E4E2A"/>
    <w:rsid w:val="000E7F53"/>
    <w:rsid w:val="000F064F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2A76"/>
    <w:rsid w:val="00126E65"/>
    <w:rsid w:val="00131262"/>
    <w:rsid w:val="00134702"/>
    <w:rsid w:val="001356CC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47505"/>
    <w:rsid w:val="001542BF"/>
    <w:rsid w:val="00155C8B"/>
    <w:rsid w:val="001568FB"/>
    <w:rsid w:val="00157704"/>
    <w:rsid w:val="0016212F"/>
    <w:rsid w:val="00162505"/>
    <w:rsid w:val="00162560"/>
    <w:rsid w:val="00164F38"/>
    <w:rsid w:val="00165D29"/>
    <w:rsid w:val="00170ACC"/>
    <w:rsid w:val="001720B9"/>
    <w:rsid w:val="00174027"/>
    <w:rsid w:val="0017416A"/>
    <w:rsid w:val="00174344"/>
    <w:rsid w:val="001769D8"/>
    <w:rsid w:val="00180BE1"/>
    <w:rsid w:val="001816EE"/>
    <w:rsid w:val="001832E1"/>
    <w:rsid w:val="001866AD"/>
    <w:rsid w:val="00190564"/>
    <w:rsid w:val="00191FF7"/>
    <w:rsid w:val="00192C7B"/>
    <w:rsid w:val="00194CF3"/>
    <w:rsid w:val="00197122"/>
    <w:rsid w:val="001979DB"/>
    <w:rsid w:val="001A1244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2B5"/>
    <w:rsid w:val="001C7926"/>
    <w:rsid w:val="001C7C3F"/>
    <w:rsid w:val="001D6CF9"/>
    <w:rsid w:val="001E6C02"/>
    <w:rsid w:val="001E6F19"/>
    <w:rsid w:val="001F1C7C"/>
    <w:rsid w:val="001F3802"/>
    <w:rsid w:val="001F4FD3"/>
    <w:rsid w:val="001F516F"/>
    <w:rsid w:val="001F60E2"/>
    <w:rsid w:val="001F6ECF"/>
    <w:rsid w:val="0020103C"/>
    <w:rsid w:val="002013CA"/>
    <w:rsid w:val="00204600"/>
    <w:rsid w:val="0020504C"/>
    <w:rsid w:val="00205194"/>
    <w:rsid w:val="00211D44"/>
    <w:rsid w:val="00213968"/>
    <w:rsid w:val="0021607E"/>
    <w:rsid w:val="002232E2"/>
    <w:rsid w:val="00223750"/>
    <w:rsid w:val="002248A3"/>
    <w:rsid w:val="00224C77"/>
    <w:rsid w:val="00225324"/>
    <w:rsid w:val="00227E39"/>
    <w:rsid w:val="00233770"/>
    <w:rsid w:val="00236AA9"/>
    <w:rsid w:val="00241C6C"/>
    <w:rsid w:val="002447F6"/>
    <w:rsid w:val="00246007"/>
    <w:rsid w:val="00246A11"/>
    <w:rsid w:val="00252051"/>
    <w:rsid w:val="00255734"/>
    <w:rsid w:val="00256EDD"/>
    <w:rsid w:val="00257369"/>
    <w:rsid w:val="00261B89"/>
    <w:rsid w:val="002655BD"/>
    <w:rsid w:val="00265611"/>
    <w:rsid w:val="0026568F"/>
    <w:rsid w:val="0026706B"/>
    <w:rsid w:val="002678AB"/>
    <w:rsid w:val="00271D38"/>
    <w:rsid w:val="00272E2B"/>
    <w:rsid w:val="002837ED"/>
    <w:rsid w:val="0029337D"/>
    <w:rsid w:val="002953C0"/>
    <w:rsid w:val="002A2237"/>
    <w:rsid w:val="002A2640"/>
    <w:rsid w:val="002A4CEF"/>
    <w:rsid w:val="002A5876"/>
    <w:rsid w:val="002A7F4E"/>
    <w:rsid w:val="002B1760"/>
    <w:rsid w:val="002B3256"/>
    <w:rsid w:val="002B6740"/>
    <w:rsid w:val="002C2E72"/>
    <w:rsid w:val="002C49D9"/>
    <w:rsid w:val="002C6B65"/>
    <w:rsid w:val="002C718F"/>
    <w:rsid w:val="002C75A5"/>
    <w:rsid w:val="002D29E3"/>
    <w:rsid w:val="002D57B1"/>
    <w:rsid w:val="002D645D"/>
    <w:rsid w:val="002D67E0"/>
    <w:rsid w:val="002D6BEA"/>
    <w:rsid w:val="002D74BE"/>
    <w:rsid w:val="002D7AED"/>
    <w:rsid w:val="002E0570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812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07EA"/>
    <w:rsid w:val="003809D8"/>
    <w:rsid w:val="00382285"/>
    <w:rsid w:val="00382504"/>
    <w:rsid w:val="0038307A"/>
    <w:rsid w:val="00383D3C"/>
    <w:rsid w:val="00386C8E"/>
    <w:rsid w:val="00387243"/>
    <w:rsid w:val="003901A9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A6671"/>
    <w:rsid w:val="003B13A9"/>
    <w:rsid w:val="003B57EC"/>
    <w:rsid w:val="003B5E90"/>
    <w:rsid w:val="003B6F73"/>
    <w:rsid w:val="003C48F1"/>
    <w:rsid w:val="003C4B19"/>
    <w:rsid w:val="003C659A"/>
    <w:rsid w:val="003C7514"/>
    <w:rsid w:val="003D1ED1"/>
    <w:rsid w:val="003D4FCB"/>
    <w:rsid w:val="003E1192"/>
    <w:rsid w:val="003E2D00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107"/>
    <w:rsid w:val="00411C07"/>
    <w:rsid w:val="0041331B"/>
    <w:rsid w:val="00420580"/>
    <w:rsid w:val="00422FC5"/>
    <w:rsid w:val="00423457"/>
    <w:rsid w:val="004245B7"/>
    <w:rsid w:val="00427A12"/>
    <w:rsid w:val="00436078"/>
    <w:rsid w:val="00436F25"/>
    <w:rsid w:val="004371B4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3C4"/>
    <w:rsid w:val="00460E98"/>
    <w:rsid w:val="00460EBC"/>
    <w:rsid w:val="004617BB"/>
    <w:rsid w:val="00462A4F"/>
    <w:rsid w:val="004639B5"/>
    <w:rsid w:val="0047062C"/>
    <w:rsid w:val="00475B53"/>
    <w:rsid w:val="00477ADD"/>
    <w:rsid w:val="00480774"/>
    <w:rsid w:val="004825FF"/>
    <w:rsid w:val="00483B12"/>
    <w:rsid w:val="00485B52"/>
    <w:rsid w:val="00490F36"/>
    <w:rsid w:val="004934C5"/>
    <w:rsid w:val="0049384B"/>
    <w:rsid w:val="00494A82"/>
    <w:rsid w:val="00494BF8"/>
    <w:rsid w:val="0049543B"/>
    <w:rsid w:val="004A1963"/>
    <w:rsid w:val="004A2F2D"/>
    <w:rsid w:val="004A50BC"/>
    <w:rsid w:val="004A57A5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EE4"/>
    <w:rsid w:val="004D243B"/>
    <w:rsid w:val="004D4CCE"/>
    <w:rsid w:val="004D63E9"/>
    <w:rsid w:val="004E3410"/>
    <w:rsid w:val="004E4827"/>
    <w:rsid w:val="004E5DD6"/>
    <w:rsid w:val="004E6D1D"/>
    <w:rsid w:val="004E7F7A"/>
    <w:rsid w:val="004F1DB6"/>
    <w:rsid w:val="004F3192"/>
    <w:rsid w:val="004F31B5"/>
    <w:rsid w:val="004F4AC8"/>
    <w:rsid w:val="005038D7"/>
    <w:rsid w:val="00510327"/>
    <w:rsid w:val="00511D6F"/>
    <w:rsid w:val="005127C5"/>
    <w:rsid w:val="005128AA"/>
    <w:rsid w:val="005131C0"/>
    <w:rsid w:val="00513667"/>
    <w:rsid w:val="005140D4"/>
    <w:rsid w:val="00515E60"/>
    <w:rsid w:val="00516445"/>
    <w:rsid w:val="0051755C"/>
    <w:rsid w:val="005228C7"/>
    <w:rsid w:val="00522BE4"/>
    <w:rsid w:val="005327E3"/>
    <w:rsid w:val="00532D41"/>
    <w:rsid w:val="00532DC9"/>
    <w:rsid w:val="00534DB9"/>
    <w:rsid w:val="00534E6E"/>
    <w:rsid w:val="00535B3B"/>
    <w:rsid w:val="0054161F"/>
    <w:rsid w:val="00541932"/>
    <w:rsid w:val="00545BD7"/>
    <w:rsid w:val="00546BDE"/>
    <w:rsid w:val="0055188B"/>
    <w:rsid w:val="005522C9"/>
    <w:rsid w:val="00552CB7"/>
    <w:rsid w:val="00555679"/>
    <w:rsid w:val="005578DF"/>
    <w:rsid w:val="00562ABE"/>
    <w:rsid w:val="00563C92"/>
    <w:rsid w:val="00564049"/>
    <w:rsid w:val="00564ED6"/>
    <w:rsid w:val="005650B5"/>
    <w:rsid w:val="00566978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2DFE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6F"/>
    <w:rsid w:val="005E25BB"/>
    <w:rsid w:val="005E71E5"/>
    <w:rsid w:val="005F248D"/>
    <w:rsid w:val="005F24DD"/>
    <w:rsid w:val="005F3C52"/>
    <w:rsid w:val="005F3D8D"/>
    <w:rsid w:val="005F51FC"/>
    <w:rsid w:val="005F53FF"/>
    <w:rsid w:val="00601FA4"/>
    <w:rsid w:val="00602D6B"/>
    <w:rsid w:val="006042A2"/>
    <w:rsid w:val="0060432F"/>
    <w:rsid w:val="00604AA1"/>
    <w:rsid w:val="00606915"/>
    <w:rsid w:val="00607529"/>
    <w:rsid w:val="00607E94"/>
    <w:rsid w:val="006104B8"/>
    <w:rsid w:val="006156BE"/>
    <w:rsid w:val="00631F41"/>
    <w:rsid w:val="00633F9C"/>
    <w:rsid w:val="00642664"/>
    <w:rsid w:val="00644938"/>
    <w:rsid w:val="0064532E"/>
    <w:rsid w:val="006524E0"/>
    <w:rsid w:val="00652ADE"/>
    <w:rsid w:val="0065381F"/>
    <w:rsid w:val="006542AE"/>
    <w:rsid w:val="00654D31"/>
    <w:rsid w:val="00657045"/>
    <w:rsid w:val="006575DF"/>
    <w:rsid w:val="00660352"/>
    <w:rsid w:val="006615B0"/>
    <w:rsid w:val="0066323E"/>
    <w:rsid w:val="00664AC0"/>
    <w:rsid w:val="00667F63"/>
    <w:rsid w:val="00670104"/>
    <w:rsid w:val="006701F1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87AEA"/>
    <w:rsid w:val="00694955"/>
    <w:rsid w:val="006952AC"/>
    <w:rsid w:val="00696298"/>
    <w:rsid w:val="00697CEE"/>
    <w:rsid w:val="006A1765"/>
    <w:rsid w:val="006A3D6D"/>
    <w:rsid w:val="006B004E"/>
    <w:rsid w:val="006B48EB"/>
    <w:rsid w:val="006B65EA"/>
    <w:rsid w:val="006B6D15"/>
    <w:rsid w:val="006C1399"/>
    <w:rsid w:val="006C3D0A"/>
    <w:rsid w:val="006C5B73"/>
    <w:rsid w:val="006C7638"/>
    <w:rsid w:val="006D0804"/>
    <w:rsid w:val="006D2130"/>
    <w:rsid w:val="006D262F"/>
    <w:rsid w:val="006D2F13"/>
    <w:rsid w:val="006D4C80"/>
    <w:rsid w:val="006E1AE6"/>
    <w:rsid w:val="006E2914"/>
    <w:rsid w:val="006E3411"/>
    <w:rsid w:val="006E500A"/>
    <w:rsid w:val="006E7876"/>
    <w:rsid w:val="006E797B"/>
    <w:rsid w:val="006E7E6C"/>
    <w:rsid w:val="006F02D0"/>
    <w:rsid w:val="006F4070"/>
    <w:rsid w:val="006F4D47"/>
    <w:rsid w:val="006F5C85"/>
    <w:rsid w:val="007003FF"/>
    <w:rsid w:val="00702521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520"/>
    <w:rsid w:val="007358E6"/>
    <w:rsid w:val="00737587"/>
    <w:rsid w:val="00740480"/>
    <w:rsid w:val="00743525"/>
    <w:rsid w:val="00747E30"/>
    <w:rsid w:val="0075289B"/>
    <w:rsid w:val="00752EE9"/>
    <w:rsid w:val="007548DB"/>
    <w:rsid w:val="0075499B"/>
    <w:rsid w:val="00755404"/>
    <w:rsid w:val="00755F28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1217"/>
    <w:rsid w:val="007833FE"/>
    <w:rsid w:val="00784738"/>
    <w:rsid w:val="007877E3"/>
    <w:rsid w:val="00787E16"/>
    <w:rsid w:val="00792EE6"/>
    <w:rsid w:val="00793775"/>
    <w:rsid w:val="0079444B"/>
    <w:rsid w:val="007A0335"/>
    <w:rsid w:val="007A7C26"/>
    <w:rsid w:val="007B0C0F"/>
    <w:rsid w:val="007B21B2"/>
    <w:rsid w:val="007B4C97"/>
    <w:rsid w:val="007C00AE"/>
    <w:rsid w:val="007C0CCF"/>
    <w:rsid w:val="007C170F"/>
    <w:rsid w:val="007C4815"/>
    <w:rsid w:val="007C73C6"/>
    <w:rsid w:val="007D0539"/>
    <w:rsid w:val="007D29F5"/>
    <w:rsid w:val="007D2EDC"/>
    <w:rsid w:val="007D4D2A"/>
    <w:rsid w:val="007D5D10"/>
    <w:rsid w:val="007E08D6"/>
    <w:rsid w:val="007E2DBF"/>
    <w:rsid w:val="007E6310"/>
    <w:rsid w:val="007F34EC"/>
    <w:rsid w:val="007F3FE7"/>
    <w:rsid w:val="007F43EC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366"/>
    <w:rsid w:val="008215CC"/>
    <w:rsid w:val="00822E62"/>
    <w:rsid w:val="00823981"/>
    <w:rsid w:val="00824F4A"/>
    <w:rsid w:val="00825EA0"/>
    <w:rsid w:val="00826C7F"/>
    <w:rsid w:val="00827828"/>
    <w:rsid w:val="008344A7"/>
    <w:rsid w:val="008375EC"/>
    <w:rsid w:val="008409B8"/>
    <w:rsid w:val="00840E8D"/>
    <w:rsid w:val="00842AF4"/>
    <w:rsid w:val="0084537A"/>
    <w:rsid w:val="008454AD"/>
    <w:rsid w:val="00845544"/>
    <w:rsid w:val="008473A7"/>
    <w:rsid w:val="00851265"/>
    <w:rsid w:val="00852689"/>
    <w:rsid w:val="00853623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6375"/>
    <w:rsid w:val="00883239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301"/>
    <w:rsid w:val="008C7516"/>
    <w:rsid w:val="008D1889"/>
    <w:rsid w:val="008D1ABD"/>
    <w:rsid w:val="008D38B4"/>
    <w:rsid w:val="008D5AC9"/>
    <w:rsid w:val="008D7041"/>
    <w:rsid w:val="008E2CEB"/>
    <w:rsid w:val="008E5B27"/>
    <w:rsid w:val="008F0BFB"/>
    <w:rsid w:val="008F21F2"/>
    <w:rsid w:val="008F2E6F"/>
    <w:rsid w:val="009000C0"/>
    <w:rsid w:val="00901EC6"/>
    <w:rsid w:val="009023E2"/>
    <w:rsid w:val="00902957"/>
    <w:rsid w:val="0090440F"/>
    <w:rsid w:val="009062BC"/>
    <w:rsid w:val="00910F57"/>
    <w:rsid w:val="0091104C"/>
    <w:rsid w:val="00915FF1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6F5F"/>
    <w:rsid w:val="0095725E"/>
    <w:rsid w:val="009575DB"/>
    <w:rsid w:val="0096046C"/>
    <w:rsid w:val="00960760"/>
    <w:rsid w:val="0096108A"/>
    <w:rsid w:val="0096263A"/>
    <w:rsid w:val="00963663"/>
    <w:rsid w:val="009660DD"/>
    <w:rsid w:val="0097186F"/>
    <w:rsid w:val="0097262C"/>
    <w:rsid w:val="009813A0"/>
    <w:rsid w:val="009829D9"/>
    <w:rsid w:val="00983D87"/>
    <w:rsid w:val="00985909"/>
    <w:rsid w:val="0098603A"/>
    <w:rsid w:val="009922FE"/>
    <w:rsid w:val="00993D5D"/>
    <w:rsid w:val="009952C7"/>
    <w:rsid w:val="009970AA"/>
    <w:rsid w:val="009A0530"/>
    <w:rsid w:val="009A410D"/>
    <w:rsid w:val="009A4C9A"/>
    <w:rsid w:val="009A52EE"/>
    <w:rsid w:val="009A5616"/>
    <w:rsid w:val="009A63E0"/>
    <w:rsid w:val="009B3100"/>
    <w:rsid w:val="009C0A20"/>
    <w:rsid w:val="009C390D"/>
    <w:rsid w:val="009C5089"/>
    <w:rsid w:val="009C58F9"/>
    <w:rsid w:val="009C6657"/>
    <w:rsid w:val="009C7250"/>
    <w:rsid w:val="009C7EB8"/>
    <w:rsid w:val="009D0A67"/>
    <w:rsid w:val="009D4D28"/>
    <w:rsid w:val="009D5F18"/>
    <w:rsid w:val="009D6C0A"/>
    <w:rsid w:val="009D745E"/>
    <w:rsid w:val="009E13F4"/>
    <w:rsid w:val="009E3C0C"/>
    <w:rsid w:val="009E6B1D"/>
    <w:rsid w:val="009F246A"/>
    <w:rsid w:val="009F3788"/>
    <w:rsid w:val="009F41F4"/>
    <w:rsid w:val="009F6D49"/>
    <w:rsid w:val="009F7330"/>
    <w:rsid w:val="00A01864"/>
    <w:rsid w:val="00A0223C"/>
    <w:rsid w:val="00A036D9"/>
    <w:rsid w:val="00A05C0F"/>
    <w:rsid w:val="00A06B79"/>
    <w:rsid w:val="00A06C60"/>
    <w:rsid w:val="00A11321"/>
    <w:rsid w:val="00A1134B"/>
    <w:rsid w:val="00A12D31"/>
    <w:rsid w:val="00A14EE6"/>
    <w:rsid w:val="00A17D18"/>
    <w:rsid w:val="00A20B08"/>
    <w:rsid w:val="00A20E8F"/>
    <w:rsid w:val="00A2116D"/>
    <w:rsid w:val="00A238CB"/>
    <w:rsid w:val="00A25019"/>
    <w:rsid w:val="00A266B8"/>
    <w:rsid w:val="00A3160B"/>
    <w:rsid w:val="00A330D6"/>
    <w:rsid w:val="00A33D73"/>
    <w:rsid w:val="00A36B36"/>
    <w:rsid w:val="00A3787E"/>
    <w:rsid w:val="00A37CD8"/>
    <w:rsid w:val="00A409B1"/>
    <w:rsid w:val="00A4101C"/>
    <w:rsid w:val="00A431D6"/>
    <w:rsid w:val="00A43959"/>
    <w:rsid w:val="00A44041"/>
    <w:rsid w:val="00A45ED0"/>
    <w:rsid w:val="00A46A06"/>
    <w:rsid w:val="00A46B05"/>
    <w:rsid w:val="00A51F7C"/>
    <w:rsid w:val="00A578F5"/>
    <w:rsid w:val="00A6013A"/>
    <w:rsid w:val="00A62E79"/>
    <w:rsid w:val="00A71CB4"/>
    <w:rsid w:val="00A71E75"/>
    <w:rsid w:val="00A74A76"/>
    <w:rsid w:val="00A74B97"/>
    <w:rsid w:val="00A7645F"/>
    <w:rsid w:val="00A8102D"/>
    <w:rsid w:val="00A81BE2"/>
    <w:rsid w:val="00A85586"/>
    <w:rsid w:val="00A9175F"/>
    <w:rsid w:val="00A91FE0"/>
    <w:rsid w:val="00A9537F"/>
    <w:rsid w:val="00A97F70"/>
    <w:rsid w:val="00AA000B"/>
    <w:rsid w:val="00AA4266"/>
    <w:rsid w:val="00AA6EA8"/>
    <w:rsid w:val="00AA7E73"/>
    <w:rsid w:val="00AB2527"/>
    <w:rsid w:val="00AC2D83"/>
    <w:rsid w:val="00AC3042"/>
    <w:rsid w:val="00AC4555"/>
    <w:rsid w:val="00AC4C9D"/>
    <w:rsid w:val="00AC5078"/>
    <w:rsid w:val="00AC5669"/>
    <w:rsid w:val="00AC60ED"/>
    <w:rsid w:val="00AC754C"/>
    <w:rsid w:val="00AC780F"/>
    <w:rsid w:val="00AD0D06"/>
    <w:rsid w:val="00AD34D0"/>
    <w:rsid w:val="00AD3D26"/>
    <w:rsid w:val="00AD55FC"/>
    <w:rsid w:val="00AE1DEB"/>
    <w:rsid w:val="00AE25F5"/>
    <w:rsid w:val="00AE267D"/>
    <w:rsid w:val="00AE3179"/>
    <w:rsid w:val="00AE5AB8"/>
    <w:rsid w:val="00AE5C78"/>
    <w:rsid w:val="00AE6EDA"/>
    <w:rsid w:val="00AE6FEB"/>
    <w:rsid w:val="00AF0521"/>
    <w:rsid w:val="00AF2E5E"/>
    <w:rsid w:val="00AF4F4E"/>
    <w:rsid w:val="00AF6582"/>
    <w:rsid w:val="00B0050B"/>
    <w:rsid w:val="00B01A2A"/>
    <w:rsid w:val="00B02E5B"/>
    <w:rsid w:val="00B0402C"/>
    <w:rsid w:val="00B04961"/>
    <w:rsid w:val="00B04E14"/>
    <w:rsid w:val="00B07C10"/>
    <w:rsid w:val="00B119CC"/>
    <w:rsid w:val="00B11C33"/>
    <w:rsid w:val="00B141F3"/>
    <w:rsid w:val="00B1499E"/>
    <w:rsid w:val="00B153AF"/>
    <w:rsid w:val="00B20941"/>
    <w:rsid w:val="00B20BCF"/>
    <w:rsid w:val="00B21D2F"/>
    <w:rsid w:val="00B21E12"/>
    <w:rsid w:val="00B23B86"/>
    <w:rsid w:val="00B24B09"/>
    <w:rsid w:val="00B2594C"/>
    <w:rsid w:val="00B2696B"/>
    <w:rsid w:val="00B26FE4"/>
    <w:rsid w:val="00B30A1A"/>
    <w:rsid w:val="00B31D7F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57FF4"/>
    <w:rsid w:val="00B604FC"/>
    <w:rsid w:val="00B6181B"/>
    <w:rsid w:val="00B64E61"/>
    <w:rsid w:val="00B64EDE"/>
    <w:rsid w:val="00B66F2C"/>
    <w:rsid w:val="00B72784"/>
    <w:rsid w:val="00B736C3"/>
    <w:rsid w:val="00B73CB3"/>
    <w:rsid w:val="00B77086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5C7E"/>
    <w:rsid w:val="00BB19B8"/>
    <w:rsid w:val="00BB7015"/>
    <w:rsid w:val="00BC077D"/>
    <w:rsid w:val="00BC1366"/>
    <w:rsid w:val="00BC4978"/>
    <w:rsid w:val="00BC4A55"/>
    <w:rsid w:val="00BD1112"/>
    <w:rsid w:val="00BD7949"/>
    <w:rsid w:val="00BE087A"/>
    <w:rsid w:val="00BE0A7B"/>
    <w:rsid w:val="00BE28EE"/>
    <w:rsid w:val="00BE31BA"/>
    <w:rsid w:val="00BE38A8"/>
    <w:rsid w:val="00BE72EE"/>
    <w:rsid w:val="00BF15F1"/>
    <w:rsid w:val="00BF1BAE"/>
    <w:rsid w:val="00BF3244"/>
    <w:rsid w:val="00BF353D"/>
    <w:rsid w:val="00BF78FD"/>
    <w:rsid w:val="00C015A6"/>
    <w:rsid w:val="00C0164D"/>
    <w:rsid w:val="00C02FE9"/>
    <w:rsid w:val="00C0478C"/>
    <w:rsid w:val="00C05265"/>
    <w:rsid w:val="00C10C91"/>
    <w:rsid w:val="00C12D87"/>
    <w:rsid w:val="00C13C14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42AE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8301A"/>
    <w:rsid w:val="00C8736B"/>
    <w:rsid w:val="00C9266C"/>
    <w:rsid w:val="00C97C1D"/>
    <w:rsid w:val="00CA152F"/>
    <w:rsid w:val="00CA2958"/>
    <w:rsid w:val="00CA4619"/>
    <w:rsid w:val="00CB49E0"/>
    <w:rsid w:val="00CB6C60"/>
    <w:rsid w:val="00CC2C7F"/>
    <w:rsid w:val="00CC41E1"/>
    <w:rsid w:val="00CC43FF"/>
    <w:rsid w:val="00CC63D6"/>
    <w:rsid w:val="00CD1B83"/>
    <w:rsid w:val="00CD23C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ED5"/>
    <w:rsid w:val="00CE7014"/>
    <w:rsid w:val="00CF04AF"/>
    <w:rsid w:val="00CF285D"/>
    <w:rsid w:val="00CF2B9E"/>
    <w:rsid w:val="00CF2E3A"/>
    <w:rsid w:val="00CF3E72"/>
    <w:rsid w:val="00D04517"/>
    <w:rsid w:val="00D04AA0"/>
    <w:rsid w:val="00D0511E"/>
    <w:rsid w:val="00D0625A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039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FF6"/>
    <w:rsid w:val="00D64008"/>
    <w:rsid w:val="00D66C5E"/>
    <w:rsid w:val="00D67073"/>
    <w:rsid w:val="00D6792E"/>
    <w:rsid w:val="00D71A72"/>
    <w:rsid w:val="00D72EDA"/>
    <w:rsid w:val="00D74199"/>
    <w:rsid w:val="00D744B1"/>
    <w:rsid w:val="00D75890"/>
    <w:rsid w:val="00D763BF"/>
    <w:rsid w:val="00D76467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7C48"/>
    <w:rsid w:val="00DE0673"/>
    <w:rsid w:val="00DE5733"/>
    <w:rsid w:val="00DE67E4"/>
    <w:rsid w:val="00DE75D3"/>
    <w:rsid w:val="00DE7EFD"/>
    <w:rsid w:val="00DF01CD"/>
    <w:rsid w:val="00DF1AE3"/>
    <w:rsid w:val="00DF5900"/>
    <w:rsid w:val="00DF5D0D"/>
    <w:rsid w:val="00DF68C8"/>
    <w:rsid w:val="00DF7C47"/>
    <w:rsid w:val="00E00090"/>
    <w:rsid w:val="00E110B9"/>
    <w:rsid w:val="00E11444"/>
    <w:rsid w:val="00E14FE5"/>
    <w:rsid w:val="00E176CD"/>
    <w:rsid w:val="00E20705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367E0"/>
    <w:rsid w:val="00E37DA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3F6"/>
    <w:rsid w:val="00E70BF5"/>
    <w:rsid w:val="00E71761"/>
    <w:rsid w:val="00E73219"/>
    <w:rsid w:val="00E73A59"/>
    <w:rsid w:val="00E73DDD"/>
    <w:rsid w:val="00E76BC2"/>
    <w:rsid w:val="00E7725A"/>
    <w:rsid w:val="00E80EE3"/>
    <w:rsid w:val="00E81CE2"/>
    <w:rsid w:val="00E82122"/>
    <w:rsid w:val="00E83F5C"/>
    <w:rsid w:val="00E84110"/>
    <w:rsid w:val="00E85655"/>
    <w:rsid w:val="00E86475"/>
    <w:rsid w:val="00E8697B"/>
    <w:rsid w:val="00E87B49"/>
    <w:rsid w:val="00E87C3A"/>
    <w:rsid w:val="00E90116"/>
    <w:rsid w:val="00E97562"/>
    <w:rsid w:val="00EA065A"/>
    <w:rsid w:val="00EA0715"/>
    <w:rsid w:val="00EA2BDF"/>
    <w:rsid w:val="00EA4C1A"/>
    <w:rsid w:val="00EA6470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4E3B"/>
    <w:rsid w:val="00F26F8C"/>
    <w:rsid w:val="00F31F89"/>
    <w:rsid w:val="00F3327F"/>
    <w:rsid w:val="00F35450"/>
    <w:rsid w:val="00F37A8C"/>
    <w:rsid w:val="00F37CEB"/>
    <w:rsid w:val="00F4067B"/>
    <w:rsid w:val="00F419AF"/>
    <w:rsid w:val="00F41D8C"/>
    <w:rsid w:val="00F41E2A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0BE4"/>
    <w:rsid w:val="00F713BE"/>
    <w:rsid w:val="00F722E1"/>
    <w:rsid w:val="00F72305"/>
    <w:rsid w:val="00F72671"/>
    <w:rsid w:val="00F728E0"/>
    <w:rsid w:val="00F7713A"/>
    <w:rsid w:val="00F81D19"/>
    <w:rsid w:val="00F920EB"/>
    <w:rsid w:val="00F92BD6"/>
    <w:rsid w:val="00FA12D9"/>
    <w:rsid w:val="00FA1C7E"/>
    <w:rsid w:val="00FB1331"/>
    <w:rsid w:val="00FB2E1F"/>
    <w:rsid w:val="00FC51CC"/>
    <w:rsid w:val="00FD0506"/>
    <w:rsid w:val="00FD24DC"/>
    <w:rsid w:val="00FD2552"/>
    <w:rsid w:val="00FD27EC"/>
    <w:rsid w:val="00FD5A17"/>
    <w:rsid w:val="00FD77B3"/>
    <w:rsid w:val="00FE39AD"/>
    <w:rsid w:val="00FE3D47"/>
    <w:rsid w:val="00FE4CFE"/>
    <w:rsid w:val="00FE670E"/>
    <w:rsid w:val="00FF1537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05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A509A"/>
    <w:pPr>
      <w:keepNext/>
      <w:numPr>
        <w:numId w:val="2"/>
      </w:numPr>
      <w:jc w:val="both"/>
      <w:outlineLvl w:val="1"/>
    </w:pPr>
    <w:rPr>
      <w:rFonts w:ascii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uiPriority w:val="99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16EE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A509A"/>
    <w:rPr>
      <w:rFonts w:ascii="Calibri" w:hAnsi="Calibri" w:cs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uiPriority w:val="99"/>
    <w:locked/>
    <w:rsid w:val="00DA509A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16EE"/>
    <w:rPr>
      <w:rFonts w:ascii="Times New (W1)" w:hAnsi="Times New (W1)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A509A"/>
    <w:rPr>
      <w:rFonts w:cs="Times New Roman"/>
      <w:sz w:val="24"/>
      <w:u w:val="single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16EE"/>
    <w:rPr>
      <w:rFonts w:ascii="Calibri" w:hAnsi="Calibri" w:cs="Times New Roman"/>
      <w:b/>
      <w:sz w:val="2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16EE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A509A"/>
    <w:rPr>
      <w:rFonts w:ascii="Verdana" w:hAnsi="Verdana" w:cs="Times New Roman"/>
      <w:b/>
      <w:i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A509A"/>
    <w:rPr>
      <w:rFonts w:cs="Times New Roman"/>
      <w:sz w:val="32"/>
    </w:rPr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43610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54193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16EE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5419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4193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509A"/>
    <w:rPr>
      <w:rFonts w:ascii="Tahoma" w:hAnsi="Tahoma" w:cs="Times New Roman"/>
      <w:sz w:val="16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paragraph" w:styleId="Tytu">
    <w:name w:val="Title"/>
    <w:aliases w:val="Znak"/>
    <w:basedOn w:val="Normalny"/>
    <w:link w:val="TytuZnak"/>
    <w:uiPriority w:val="99"/>
    <w:qFormat/>
    <w:rsid w:val="00DA509A"/>
  </w:style>
  <w:style w:type="character" w:customStyle="1" w:styleId="TytuZnak">
    <w:name w:val="Tytuł Znak"/>
    <w:aliases w:val="Znak Znak"/>
    <w:basedOn w:val="Domylnaczcionkaakapitu"/>
    <w:link w:val="Tytu"/>
    <w:uiPriority w:val="99"/>
    <w:locked/>
    <w:rsid w:val="001816EE"/>
    <w:rPr>
      <w:rFonts w:ascii="Garamond" w:hAnsi="Garamond" w:cs="Times New Roman"/>
      <w:b/>
      <w:sz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16EE"/>
    <w:rPr>
      <w:rFonts w:ascii="Verdana" w:eastAsia="Batang" w:hAnsi="Verdana" w:cs="Times New Roman"/>
      <w:smallCaps/>
      <w:sz w:val="32"/>
    </w:rPr>
  </w:style>
  <w:style w:type="paragraph" w:styleId="Tekstpodstawowy3">
    <w:name w:val="Body Text 3"/>
    <w:basedOn w:val="Normalny"/>
    <w:link w:val="Tekstpodstawowy3Znak"/>
    <w:uiPriority w:val="99"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16EE"/>
    <w:rPr>
      <w:rFonts w:ascii="Times New (W1)" w:hAnsi="Times New (W1)" w:cs="Times New Roman"/>
      <w:sz w:val="16"/>
    </w:rPr>
  </w:style>
  <w:style w:type="paragraph" w:customStyle="1" w:styleId="pkt">
    <w:name w:val="pkt"/>
    <w:basedOn w:val="Normalny"/>
    <w:uiPriority w:val="99"/>
    <w:rsid w:val="001816EE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16E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rsid w:val="001816EE"/>
    <w:pPr>
      <w:ind w:left="720"/>
    </w:pPr>
  </w:style>
  <w:style w:type="paragraph" w:styleId="Bezodstpw">
    <w:name w:val="No Spacing"/>
    <w:qFormat/>
    <w:rsid w:val="001816EE"/>
    <w:rPr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/>
      <w:sz w:val="22"/>
    </w:rPr>
  </w:style>
  <w:style w:type="paragraph" w:styleId="Lista">
    <w:name w:val="List"/>
    <w:basedOn w:val="Normalny"/>
    <w:uiPriority w:val="99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B01A2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01A2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1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01A2A"/>
    <w:rPr>
      <w:rFonts w:cs="Times New Roman"/>
      <w:b/>
    </w:rPr>
  </w:style>
  <w:style w:type="paragraph" w:customStyle="1" w:styleId="Default">
    <w:name w:val="Default"/>
    <w:uiPriority w:val="99"/>
    <w:rsid w:val="009F73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uiPriority w:val="99"/>
    <w:rsid w:val="00720FCE"/>
  </w:style>
  <w:style w:type="paragraph" w:styleId="Spistreci2">
    <w:name w:val="toc 2"/>
    <w:basedOn w:val="Normalny"/>
    <w:next w:val="Normalny"/>
    <w:autoRedefine/>
    <w:uiPriority w:val="9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DA50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509A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509A"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509A"/>
    <w:rPr>
      <w:rFonts w:cs="Times New Roman"/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509A"/>
    <w:rPr>
      <w:rFonts w:cs="Times New Roman"/>
      <w:sz w:val="24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A509A"/>
    <w:rPr>
      <w:rFonts w:cs="Times New Roman"/>
      <w:b/>
      <w:sz w:val="26"/>
      <w:lang w:eastAsia="en-US"/>
    </w:rPr>
  </w:style>
  <w:style w:type="paragraph" w:customStyle="1" w:styleId="ProPublico1">
    <w:name w:val="ProPublico1"/>
    <w:basedOn w:val="Normalny"/>
    <w:uiPriority w:val="99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uiPriority w:val="99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uiPriority w:val="99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uiPriority w:val="99"/>
    <w:rsid w:val="00DA509A"/>
    <w:pPr>
      <w:ind w:left="850" w:hanging="425"/>
    </w:pPr>
    <w:rPr>
      <w:szCs w:val="20"/>
    </w:rPr>
  </w:style>
  <w:style w:type="character" w:styleId="UyteHipercze">
    <w:name w:val="FollowedHyperlink"/>
    <w:basedOn w:val="Domylnaczcionkaakapitu"/>
    <w:uiPriority w:val="99"/>
    <w:rsid w:val="00DA509A"/>
    <w:rPr>
      <w:rFonts w:cs="Times New Roman"/>
      <w:color w:val="800080"/>
      <w:u w:val="single"/>
    </w:rPr>
  </w:style>
  <w:style w:type="paragraph" w:customStyle="1" w:styleId="FR3">
    <w:name w:val="FR3"/>
    <w:uiPriority w:val="99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uiPriority w:val="99"/>
    <w:rsid w:val="00DA509A"/>
    <w:rPr>
      <w:rFonts w:ascii="Arial" w:hAnsi="Arial"/>
      <w:b/>
      <w:i/>
      <w:sz w:val="28"/>
      <w:lang w:val="pl-PL" w:eastAsia="pl-PL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uiPriority w:val="99"/>
    <w:rsid w:val="00DA509A"/>
    <w:rPr>
      <w:rFonts w:ascii="Arial" w:hAnsi="Arial"/>
      <w:b/>
      <w:sz w:val="26"/>
      <w:lang w:val="pl-PL" w:eastAsia="pl-PL"/>
    </w:rPr>
  </w:style>
  <w:style w:type="paragraph" w:styleId="Spistreci1">
    <w:name w:val="toc 1"/>
    <w:basedOn w:val="Normalny"/>
    <w:next w:val="Normalny"/>
    <w:autoRedefine/>
    <w:uiPriority w:val="99"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DA50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A509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DA509A"/>
    <w:rPr>
      <w:rFonts w:cs="Times New Roman"/>
      <w:vertAlign w:val="superscript"/>
    </w:rPr>
  </w:style>
  <w:style w:type="paragraph" w:customStyle="1" w:styleId="Nagwekstrony">
    <w:name w:val="Nag?—wek strony"/>
    <w:basedOn w:val="Normalny"/>
    <w:uiPriority w:val="99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/>
      <w:b/>
      <w:sz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/>
      <w:sz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/>
      <w:b/>
      <w:sz w:val="22"/>
    </w:rPr>
  </w:style>
  <w:style w:type="paragraph" w:customStyle="1" w:styleId="Standard">
    <w:name w:val="Standard"/>
    <w:uiPriority w:val="99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/>
      <w:b/>
      <w:sz w:val="16"/>
    </w:rPr>
  </w:style>
  <w:style w:type="paragraph" w:styleId="Wcicienormalne">
    <w:name w:val="Normal Indent"/>
    <w:basedOn w:val="Normalny"/>
    <w:uiPriority w:val="99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uiPriority w:val="99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rsid w:val="00DA509A"/>
    <w:rPr>
      <w:rFonts w:ascii="Garamond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509A"/>
    <w:rPr>
      <w:rFonts w:ascii="Garamond" w:hAnsi="Garamond" w:cs="Times New Roman"/>
      <w:sz w:val="21"/>
      <w:lang w:eastAsia="en-US"/>
    </w:rPr>
  </w:style>
  <w:style w:type="paragraph" w:styleId="Lista5">
    <w:name w:val="List 5"/>
    <w:basedOn w:val="Normalny"/>
    <w:uiPriority w:val="99"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/>
      <w:sz w:val="14"/>
    </w:rPr>
  </w:style>
  <w:style w:type="character" w:customStyle="1" w:styleId="FontStyle30">
    <w:name w:val="Font Style30"/>
    <w:uiPriority w:val="99"/>
    <w:rsid w:val="00DA509A"/>
    <w:rPr>
      <w:rFonts w:ascii="Arial Unicode MS" w:eastAsia="Arial Unicode MS" w:hAnsi="Arial Unicode MS"/>
      <w:b/>
      <w:sz w:val="14"/>
    </w:rPr>
  </w:style>
  <w:style w:type="paragraph" w:customStyle="1" w:styleId="Style4">
    <w:name w:val="Style4"/>
    <w:basedOn w:val="Normalny"/>
    <w:uiPriority w:val="99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uiPriority w:val="99"/>
    <w:rsid w:val="00D37E9A"/>
    <w:rPr>
      <w:rFonts w:cs="Times New Roman"/>
    </w:rPr>
  </w:style>
  <w:style w:type="paragraph" w:customStyle="1" w:styleId="BodyText21">
    <w:name w:val="Body Text 21"/>
    <w:basedOn w:val="Normalny"/>
    <w:uiPriority w:val="99"/>
    <w:rsid w:val="00B57FF4"/>
    <w:pPr>
      <w:widowControl w:val="0"/>
      <w:jc w:val="both"/>
    </w:pPr>
    <w:rPr>
      <w:rFonts w:ascii="Arial" w:hAnsi="Arial"/>
      <w:sz w:val="22"/>
      <w:szCs w:val="20"/>
    </w:rPr>
  </w:style>
  <w:style w:type="paragraph" w:customStyle="1" w:styleId="Style1">
    <w:name w:val="Style1"/>
    <w:basedOn w:val="Normalny"/>
    <w:uiPriority w:val="99"/>
    <w:rsid w:val="00B57FF4"/>
    <w:pPr>
      <w:widowControl w:val="0"/>
      <w:suppressAutoHyphens/>
      <w:autoSpaceDE w:val="0"/>
      <w:spacing w:line="288" w:lineRule="exact"/>
    </w:pPr>
    <w:rPr>
      <w:rFonts w:cs="Calibri"/>
      <w:lang w:eastAsia="ar-SA"/>
    </w:rPr>
  </w:style>
  <w:style w:type="character" w:customStyle="1" w:styleId="FontStyle13">
    <w:name w:val="Font Style13"/>
    <w:uiPriority w:val="99"/>
    <w:rsid w:val="00B57FF4"/>
    <w:rPr>
      <w:rFonts w:ascii="Arial" w:hAnsi="Arial"/>
      <w:sz w:val="24"/>
    </w:rPr>
  </w:style>
  <w:style w:type="paragraph" w:customStyle="1" w:styleId="Style6">
    <w:name w:val="Style6"/>
    <w:basedOn w:val="Normalny"/>
    <w:uiPriority w:val="99"/>
    <w:rsid w:val="00B57FF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B57FF4"/>
    <w:rPr>
      <w:rFonts w:ascii="Arial" w:hAnsi="Arial"/>
      <w:b/>
      <w:sz w:val="24"/>
    </w:rPr>
  </w:style>
  <w:style w:type="character" w:customStyle="1" w:styleId="FontStyle17">
    <w:name w:val="Font Style17"/>
    <w:uiPriority w:val="99"/>
    <w:rsid w:val="00B57FF4"/>
    <w:rPr>
      <w:rFonts w:ascii="Arial" w:hAnsi="Arial"/>
      <w:sz w:val="26"/>
    </w:rPr>
  </w:style>
  <w:style w:type="character" w:customStyle="1" w:styleId="FontStyle319">
    <w:name w:val="Font Style319"/>
    <w:uiPriority w:val="99"/>
    <w:rsid w:val="00B57FF4"/>
    <w:rPr>
      <w:rFonts w:ascii="Times New Roman" w:hAnsi="Times New Roman"/>
      <w:b/>
      <w:sz w:val="24"/>
    </w:rPr>
  </w:style>
  <w:style w:type="character" w:customStyle="1" w:styleId="FontStyle262">
    <w:name w:val="Font Style262"/>
    <w:uiPriority w:val="99"/>
    <w:rsid w:val="00B57FF4"/>
    <w:rPr>
      <w:rFonts w:ascii="Arial" w:hAnsi="Arial"/>
      <w:sz w:val="24"/>
    </w:rPr>
  </w:style>
  <w:style w:type="paragraph" w:customStyle="1" w:styleId="Style35">
    <w:name w:val="Style35"/>
    <w:basedOn w:val="Normalny"/>
    <w:uiPriority w:val="99"/>
    <w:rsid w:val="00B57FF4"/>
    <w:pPr>
      <w:widowControl w:val="0"/>
      <w:autoSpaceDE w:val="0"/>
      <w:autoSpaceDN w:val="0"/>
      <w:adjustRightInd w:val="0"/>
      <w:spacing w:line="359" w:lineRule="exact"/>
      <w:ind w:firstLine="706"/>
      <w:jc w:val="both"/>
    </w:pPr>
    <w:rPr>
      <w:rFonts w:ascii="Georgia" w:hAnsi="Georgia"/>
    </w:rPr>
  </w:style>
  <w:style w:type="paragraph" w:customStyle="1" w:styleId="Style39">
    <w:name w:val="Style39"/>
    <w:basedOn w:val="Normalny"/>
    <w:uiPriority w:val="99"/>
    <w:rsid w:val="00B57FF4"/>
    <w:pPr>
      <w:widowControl w:val="0"/>
      <w:autoSpaceDE w:val="0"/>
      <w:autoSpaceDN w:val="0"/>
      <w:adjustRightInd w:val="0"/>
      <w:spacing w:line="355" w:lineRule="exact"/>
      <w:jc w:val="both"/>
    </w:pPr>
    <w:rPr>
      <w:rFonts w:ascii="Georgia" w:hAnsi="Georgia"/>
    </w:rPr>
  </w:style>
  <w:style w:type="character" w:customStyle="1" w:styleId="FontStyle264">
    <w:name w:val="Font Style264"/>
    <w:uiPriority w:val="99"/>
    <w:rsid w:val="00B57FF4"/>
    <w:rPr>
      <w:rFonts w:ascii="Arial" w:hAnsi="Arial"/>
      <w:b/>
      <w:sz w:val="24"/>
    </w:rPr>
  </w:style>
  <w:style w:type="character" w:customStyle="1" w:styleId="FontStyle48">
    <w:name w:val="Font Style48"/>
    <w:uiPriority w:val="99"/>
    <w:rsid w:val="008473A7"/>
    <w:rPr>
      <w:rFonts w:ascii="Times New Roman" w:hAnsi="Times New Roman"/>
      <w:i/>
      <w:sz w:val="20"/>
    </w:rPr>
  </w:style>
  <w:style w:type="character" w:customStyle="1" w:styleId="FontStyle49">
    <w:name w:val="Font Style49"/>
    <w:uiPriority w:val="99"/>
    <w:rsid w:val="008473A7"/>
    <w:rPr>
      <w:rFonts w:ascii="Arial Black" w:hAnsi="Arial Black"/>
      <w:i/>
      <w:spacing w:val="-20"/>
      <w:sz w:val="22"/>
    </w:rPr>
  </w:style>
  <w:style w:type="character" w:customStyle="1" w:styleId="FontStyle50">
    <w:name w:val="Font Style50"/>
    <w:uiPriority w:val="99"/>
    <w:rsid w:val="008473A7"/>
    <w:rPr>
      <w:rFonts w:ascii="Calibri" w:hAnsi="Calibri"/>
      <w:i/>
      <w:spacing w:val="20"/>
      <w:sz w:val="16"/>
    </w:rPr>
  </w:style>
  <w:style w:type="character" w:customStyle="1" w:styleId="FontStyle58">
    <w:name w:val="Font Style58"/>
    <w:uiPriority w:val="99"/>
    <w:rsid w:val="008473A7"/>
    <w:rPr>
      <w:rFonts w:ascii="Times New Roman" w:hAnsi="Times New Roman"/>
      <w:sz w:val="20"/>
    </w:rPr>
  </w:style>
  <w:style w:type="character" w:customStyle="1" w:styleId="FontStyle59">
    <w:name w:val="Font Style59"/>
    <w:uiPriority w:val="99"/>
    <w:rsid w:val="008473A7"/>
    <w:rPr>
      <w:rFonts w:ascii="Times New Roman" w:hAnsi="Times New Roman"/>
      <w:sz w:val="20"/>
    </w:rPr>
  </w:style>
  <w:style w:type="character" w:customStyle="1" w:styleId="FontStyle69">
    <w:name w:val="Font Style69"/>
    <w:uiPriority w:val="99"/>
    <w:rsid w:val="008473A7"/>
    <w:rPr>
      <w:rFonts w:ascii="Times New Roman" w:hAnsi="Times New Roman"/>
      <w:b/>
      <w:sz w:val="22"/>
    </w:rPr>
  </w:style>
  <w:style w:type="character" w:customStyle="1" w:styleId="TeksttreciExact">
    <w:name w:val="Tekst treści Exact"/>
    <w:uiPriority w:val="99"/>
    <w:rsid w:val="00DF5900"/>
    <w:rPr>
      <w:rFonts w:ascii="Palatino Linotype" w:hAnsi="Palatino Linotype"/>
      <w:spacing w:val="8"/>
      <w:sz w:val="17"/>
      <w:u w:val="none"/>
    </w:rPr>
  </w:style>
  <w:style w:type="character" w:customStyle="1" w:styleId="Teksttreci7Exact">
    <w:name w:val="Tekst treści (7) Exact"/>
    <w:link w:val="Teksttreci7"/>
    <w:uiPriority w:val="99"/>
    <w:locked/>
    <w:rsid w:val="00DF5900"/>
    <w:rPr>
      <w:rFonts w:ascii="Palatino Linotype" w:hAnsi="Palatino Linotype"/>
      <w:i/>
      <w:spacing w:val="-3"/>
      <w:sz w:val="21"/>
      <w:shd w:val="clear" w:color="auto" w:fill="FFFFFF"/>
    </w:rPr>
  </w:style>
  <w:style w:type="character" w:customStyle="1" w:styleId="Teksttreci78">
    <w:name w:val="Tekst treści (7) + 8"/>
    <w:aliases w:val="5 pt,Bez kursywy,Odstępy 0 pt Exact"/>
    <w:uiPriority w:val="99"/>
    <w:rsid w:val="00DF5900"/>
    <w:rPr>
      <w:rFonts w:ascii="Palatino Linotype" w:hAnsi="Palatino Linotype"/>
      <w:i/>
      <w:color w:val="000000"/>
      <w:spacing w:val="8"/>
      <w:w w:val="100"/>
      <w:position w:val="0"/>
      <w:sz w:val="17"/>
      <w:shd w:val="clear" w:color="auto" w:fill="FFFFFF"/>
      <w:lang w:val="pl-PL" w:eastAsia="pl-PL"/>
    </w:rPr>
  </w:style>
  <w:style w:type="character" w:customStyle="1" w:styleId="Teksttreci7Pogrubienie">
    <w:name w:val="Tekst treści (7) + Pogrubienie"/>
    <w:aliases w:val="Bez kursywy1,Odstępy 0 pt Exact2"/>
    <w:uiPriority w:val="99"/>
    <w:rsid w:val="00DF5900"/>
    <w:rPr>
      <w:rFonts w:ascii="Palatino Linotype" w:hAnsi="Palatino Linotype"/>
      <w:b/>
      <w:i/>
      <w:color w:val="000000"/>
      <w:spacing w:val="-4"/>
      <w:w w:val="100"/>
      <w:position w:val="0"/>
      <w:sz w:val="21"/>
      <w:shd w:val="clear" w:color="auto" w:fill="FFFFFF"/>
      <w:lang w:val="pl-PL" w:eastAsia="pl-PL"/>
    </w:rPr>
  </w:style>
  <w:style w:type="character" w:customStyle="1" w:styleId="TeksttreciPogrubienie">
    <w:name w:val="Tekst treści + Pogrubienie"/>
    <w:aliases w:val="Odstępy 0 pt Exact1"/>
    <w:uiPriority w:val="99"/>
    <w:rsid w:val="00DF5900"/>
    <w:rPr>
      <w:rFonts w:ascii="Palatino Linotype" w:hAnsi="Palatino Linotype"/>
      <w:b/>
      <w:spacing w:val="2"/>
      <w:sz w:val="17"/>
      <w:u w:val="single"/>
      <w:shd w:val="clear" w:color="auto" w:fill="FFFFFF"/>
    </w:rPr>
  </w:style>
  <w:style w:type="character" w:customStyle="1" w:styleId="Teksttreci">
    <w:name w:val="Tekst treści_"/>
    <w:link w:val="Teksttreci0"/>
    <w:uiPriority w:val="99"/>
    <w:locked/>
    <w:rsid w:val="00DF5900"/>
    <w:rPr>
      <w:rFonts w:ascii="Palatino Linotype" w:hAnsi="Palatino Linotype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F5900"/>
    <w:pPr>
      <w:widowControl w:val="0"/>
      <w:shd w:val="clear" w:color="auto" w:fill="FFFFFF"/>
      <w:spacing w:line="240" w:lineRule="atLeast"/>
      <w:ind w:hanging="280"/>
    </w:pPr>
    <w:rPr>
      <w:rFonts w:ascii="Palatino Linotype" w:hAnsi="Palatino Linotype"/>
      <w:sz w:val="19"/>
      <w:szCs w:val="20"/>
    </w:rPr>
  </w:style>
  <w:style w:type="paragraph" w:customStyle="1" w:styleId="Teksttreci7">
    <w:name w:val="Tekst treści (7)"/>
    <w:basedOn w:val="Normalny"/>
    <w:link w:val="Teksttreci7Exact"/>
    <w:uiPriority w:val="99"/>
    <w:rsid w:val="00DF5900"/>
    <w:pPr>
      <w:widowControl w:val="0"/>
      <w:shd w:val="clear" w:color="auto" w:fill="FFFFFF"/>
      <w:spacing w:before="180" w:line="245" w:lineRule="exact"/>
      <w:ind w:hanging="280"/>
      <w:jc w:val="both"/>
    </w:pPr>
    <w:rPr>
      <w:rFonts w:ascii="Palatino Linotype" w:hAnsi="Palatino Linotype"/>
      <w:i/>
      <w:spacing w:val="-3"/>
      <w:sz w:val="21"/>
      <w:szCs w:val="20"/>
    </w:rPr>
  </w:style>
  <w:style w:type="character" w:customStyle="1" w:styleId="TeksttreciConsolas">
    <w:name w:val="Tekst treści + Consolas"/>
    <w:aliases w:val="9 pt"/>
    <w:uiPriority w:val="99"/>
    <w:rsid w:val="00DF5900"/>
    <w:rPr>
      <w:rFonts w:ascii="Consolas" w:hAnsi="Consolas"/>
      <w:color w:val="000000"/>
      <w:spacing w:val="0"/>
      <w:w w:val="100"/>
      <w:position w:val="0"/>
      <w:sz w:val="18"/>
      <w:u w:val="none"/>
      <w:shd w:val="clear" w:color="auto" w:fill="FFFFFF"/>
      <w:lang w:val="pl-PL" w:eastAsia="pl-PL"/>
    </w:rPr>
  </w:style>
  <w:style w:type="paragraph" w:customStyle="1" w:styleId="Style14">
    <w:name w:val="Style14"/>
    <w:basedOn w:val="Normalny"/>
    <w:uiPriority w:val="99"/>
    <w:rsid w:val="0060432F"/>
    <w:pPr>
      <w:widowControl w:val="0"/>
      <w:autoSpaceDE w:val="0"/>
      <w:autoSpaceDN w:val="0"/>
      <w:adjustRightInd w:val="0"/>
      <w:spacing w:line="295" w:lineRule="exact"/>
      <w:ind w:firstLine="706"/>
    </w:pPr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60432F"/>
    <w:pPr>
      <w:widowControl w:val="0"/>
      <w:autoSpaceDE w:val="0"/>
      <w:autoSpaceDN w:val="0"/>
      <w:adjustRightInd w:val="0"/>
      <w:spacing w:line="288" w:lineRule="exact"/>
      <w:ind w:firstLine="706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rsid w:val="0060432F"/>
    <w:pPr>
      <w:widowControl w:val="0"/>
      <w:autoSpaceDE w:val="0"/>
      <w:autoSpaceDN w:val="0"/>
      <w:adjustRightInd w:val="0"/>
      <w:spacing w:line="158" w:lineRule="exact"/>
    </w:pPr>
    <w:rPr>
      <w:rFonts w:ascii="Arial Narrow" w:hAnsi="Arial Narrow"/>
    </w:rPr>
  </w:style>
  <w:style w:type="paragraph" w:customStyle="1" w:styleId="Style11">
    <w:name w:val="Style11"/>
    <w:basedOn w:val="Normalny"/>
    <w:uiPriority w:val="99"/>
    <w:rsid w:val="0060432F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3">
    <w:name w:val="Style13"/>
    <w:basedOn w:val="Normalny"/>
    <w:uiPriority w:val="99"/>
    <w:rsid w:val="0060432F"/>
    <w:pPr>
      <w:widowControl w:val="0"/>
      <w:autoSpaceDE w:val="0"/>
      <w:autoSpaceDN w:val="0"/>
      <w:adjustRightInd w:val="0"/>
      <w:spacing w:line="403" w:lineRule="exact"/>
      <w:ind w:hanging="331"/>
    </w:pPr>
    <w:rPr>
      <w:rFonts w:ascii="Arial Narrow" w:hAnsi="Arial Narrow"/>
    </w:rPr>
  </w:style>
  <w:style w:type="character" w:customStyle="1" w:styleId="FontStyle16">
    <w:name w:val="Font Style16"/>
    <w:uiPriority w:val="99"/>
    <w:rsid w:val="0060432F"/>
    <w:rPr>
      <w:rFonts w:ascii="Arial Narrow" w:hAnsi="Arial Narrow"/>
      <w:b/>
      <w:sz w:val="16"/>
    </w:rPr>
  </w:style>
  <w:style w:type="character" w:customStyle="1" w:styleId="FontStyle18">
    <w:name w:val="Font Style18"/>
    <w:uiPriority w:val="99"/>
    <w:rsid w:val="0060432F"/>
    <w:rPr>
      <w:rFonts w:ascii="Arial Narrow" w:hAnsi="Arial Narrow"/>
      <w:b/>
      <w:sz w:val="14"/>
    </w:rPr>
  </w:style>
  <w:style w:type="character" w:customStyle="1" w:styleId="FontStyle22">
    <w:name w:val="Font Style22"/>
    <w:uiPriority w:val="99"/>
    <w:rsid w:val="0060432F"/>
    <w:rPr>
      <w:rFonts w:ascii="Times New Roman" w:hAnsi="Times New Roman"/>
      <w:sz w:val="20"/>
    </w:rPr>
  </w:style>
  <w:style w:type="paragraph" w:customStyle="1" w:styleId="Style9">
    <w:name w:val="Style9"/>
    <w:basedOn w:val="Normalny"/>
    <w:uiPriority w:val="99"/>
    <w:rsid w:val="0060432F"/>
    <w:pPr>
      <w:widowControl w:val="0"/>
      <w:autoSpaceDE w:val="0"/>
      <w:autoSpaceDN w:val="0"/>
      <w:adjustRightInd w:val="0"/>
      <w:spacing w:line="266" w:lineRule="exact"/>
      <w:ind w:hanging="338"/>
    </w:pPr>
    <w:rPr>
      <w:rFonts w:ascii="Arial Narrow" w:hAnsi="Arial Narrow"/>
    </w:rPr>
  </w:style>
  <w:style w:type="character" w:customStyle="1" w:styleId="FontStyle24">
    <w:name w:val="Font Style24"/>
    <w:uiPriority w:val="99"/>
    <w:rsid w:val="0060432F"/>
    <w:rPr>
      <w:rFonts w:ascii="Times New Roman" w:hAnsi="Times New Roman"/>
      <w:sz w:val="24"/>
    </w:rPr>
  </w:style>
  <w:style w:type="character" w:customStyle="1" w:styleId="FontStyle25">
    <w:name w:val="Font Style25"/>
    <w:uiPriority w:val="99"/>
    <w:rsid w:val="0060432F"/>
    <w:rPr>
      <w:rFonts w:ascii="Garamond" w:hAnsi="Garamond"/>
      <w:b/>
      <w:i/>
      <w:sz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35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B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3552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05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A509A"/>
    <w:pPr>
      <w:keepNext/>
      <w:numPr>
        <w:numId w:val="2"/>
      </w:numPr>
      <w:jc w:val="both"/>
      <w:outlineLvl w:val="1"/>
    </w:pPr>
    <w:rPr>
      <w:rFonts w:ascii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uiPriority w:val="99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16EE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A509A"/>
    <w:rPr>
      <w:rFonts w:ascii="Calibri" w:hAnsi="Calibri" w:cs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uiPriority w:val="99"/>
    <w:locked/>
    <w:rsid w:val="00DA509A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16EE"/>
    <w:rPr>
      <w:rFonts w:ascii="Times New (W1)" w:hAnsi="Times New (W1)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A509A"/>
    <w:rPr>
      <w:rFonts w:cs="Times New Roman"/>
      <w:sz w:val="24"/>
      <w:u w:val="single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16EE"/>
    <w:rPr>
      <w:rFonts w:ascii="Calibri" w:hAnsi="Calibri" w:cs="Times New Roman"/>
      <w:b/>
      <w:sz w:val="2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16EE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A509A"/>
    <w:rPr>
      <w:rFonts w:ascii="Verdana" w:hAnsi="Verdana" w:cs="Times New Roman"/>
      <w:b/>
      <w:i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A509A"/>
    <w:rPr>
      <w:rFonts w:cs="Times New Roman"/>
      <w:sz w:val="32"/>
    </w:rPr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43610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54193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16EE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5419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4193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509A"/>
    <w:rPr>
      <w:rFonts w:ascii="Tahoma" w:hAnsi="Tahoma" w:cs="Times New Roman"/>
      <w:sz w:val="16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paragraph" w:styleId="Tytu">
    <w:name w:val="Title"/>
    <w:aliases w:val="Znak"/>
    <w:basedOn w:val="Normalny"/>
    <w:link w:val="TytuZnak"/>
    <w:uiPriority w:val="99"/>
    <w:qFormat/>
    <w:rsid w:val="00DA509A"/>
  </w:style>
  <w:style w:type="character" w:customStyle="1" w:styleId="TytuZnak">
    <w:name w:val="Tytuł Znak"/>
    <w:aliases w:val="Znak Znak"/>
    <w:basedOn w:val="Domylnaczcionkaakapitu"/>
    <w:link w:val="Tytu"/>
    <w:uiPriority w:val="99"/>
    <w:locked/>
    <w:rsid w:val="001816EE"/>
    <w:rPr>
      <w:rFonts w:ascii="Garamond" w:hAnsi="Garamond" w:cs="Times New Roman"/>
      <w:b/>
      <w:sz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16EE"/>
    <w:rPr>
      <w:rFonts w:ascii="Verdana" w:eastAsia="Batang" w:hAnsi="Verdana" w:cs="Times New Roman"/>
      <w:smallCaps/>
      <w:sz w:val="32"/>
    </w:rPr>
  </w:style>
  <w:style w:type="paragraph" w:styleId="Tekstpodstawowy3">
    <w:name w:val="Body Text 3"/>
    <w:basedOn w:val="Normalny"/>
    <w:link w:val="Tekstpodstawowy3Znak"/>
    <w:uiPriority w:val="99"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16EE"/>
    <w:rPr>
      <w:rFonts w:ascii="Times New (W1)" w:hAnsi="Times New (W1)" w:cs="Times New Roman"/>
      <w:sz w:val="16"/>
    </w:rPr>
  </w:style>
  <w:style w:type="paragraph" w:customStyle="1" w:styleId="pkt">
    <w:name w:val="pkt"/>
    <w:basedOn w:val="Normalny"/>
    <w:uiPriority w:val="99"/>
    <w:rsid w:val="001816EE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16E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rsid w:val="001816EE"/>
    <w:pPr>
      <w:ind w:left="720"/>
    </w:pPr>
  </w:style>
  <w:style w:type="paragraph" w:styleId="Bezodstpw">
    <w:name w:val="No Spacing"/>
    <w:qFormat/>
    <w:rsid w:val="001816EE"/>
    <w:rPr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/>
      <w:sz w:val="22"/>
    </w:rPr>
  </w:style>
  <w:style w:type="paragraph" w:styleId="Lista">
    <w:name w:val="List"/>
    <w:basedOn w:val="Normalny"/>
    <w:uiPriority w:val="99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B01A2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01A2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1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01A2A"/>
    <w:rPr>
      <w:rFonts w:cs="Times New Roman"/>
      <w:b/>
    </w:rPr>
  </w:style>
  <w:style w:type="paragraph" w:customStyle="1" w:styleId="Default">
    <w:name w:val="Default"/>
    <w:uiPriority w:val="99"/>
    <w:rsid w:val="009F73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uiPriority w:val="99"/>
    <w:rsid w:val="00720FCE"/>
  </w:style>
  <w:style w:type="paragraph" w:styleId="Spistreci2">
    <w:name w:val="toc 2"/>
    <w:basedOn w:val="Normalny"/>
    <w:next w:val="Normalny"/>
    <w:autoRedefine/>
    <w:uiPriority w:val="9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DA50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509A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509A"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509A"/>
    <w:rPr>
      <w:rFonts w:cs="Times New Roman"/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509A"/>
    <w:rPr>
      <w:rFonts w:cs="Times New Roman"/>
      <w:sz w:val="24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A509A"/>
    <w:rPr>
      <w:rFonts w:cs="Times New Roman"/>
      <w:b/>
      <w:sz w:val="26"/>
      <w:lang w:eastAsia="en-US"/>
    </w:rPr>
  </w:style>
  <w:style w:type="paragraph" w:customStyle="1" w:styleId="ProPublico1">
    <w:name w:val="ProPublico1"/>
    <w:basedOn w:val="Normalny"/>
    <w:uiPriority w:val="99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uiPriority w:val="99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uiPriority w:val="99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uiPriority w:val="99"/>
    <w:rsid w:val="00DA509A"/>
    <w:pPr>
      <w:ind w:left="850" w:hanging="425"/>
    </w:pPr>
    <w:rPr>
      <w:szCs w:val="20"/>
    </w:rPr>
  </w:style>
  <w:style w:type="character" w:styleId="UyteHipercze">
    <w:name w:val="FollowedHyperlink"/>
    <w:basedOn w:val="Domylnaczcionkaakapitu"/>
    <w:uiPriority w:val="99"/>
    <w:rsid w:val="00DA509A"/>
    <w:rPr>
      <w:rFonts w:cs="Times New Roman"/>
      <w:color w:val="800080"/>
      <w:u w:val="single"/>
    </w:rPr>
  </w:style>
  <w:style w:type="paragraph" w:customStyle="1" w:styleId="FR3">
    <w:name w:val="FR3"/>
    <w:uiPriority w:val="99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uiPriority w:val="99"/>
    <w:rsid w:val="00DA509A"/>
    <w:rPr>
      <w:rFonts w:ascii="Arial" w:hAnsi="Arial"/>
      <w:b/>
      <w:i/>
      <w:sz w:val="28"/>
      <w:lang w:val="pl-PL" w:eastAsia="pl-PL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uiPriority w:val="99"/>
    <w:rsid w:val="00DA509A"/>
    <w:rPr>
      <w:rFonts w:ascii="Arial" w:hAnsi="Arial"/>
      <w:b/>
      <w:sz w:val="26"/>
      <w:lang w:val="pl-PL" w:eastAsia="pl-PL"/>
    </w:rPr>
  </w:style>
  <w:style w:type="paragraph" w:styleId="Spistreci1">
    <w:name w:val="toc 1"/>
    <w:basedOn w:val="Normalny"/>
    <w:next w:val="Normalny"/>
    <w:autoRedefine/>
    <w:uiPriority w:val="99"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DA50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A509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DA509A"/>
    <w:rPr>
      <w:rFonts w:cs="Times New Roman"/>
      <w:vertAlign w:val="superscript"/>
    </w:rPr>
  </w:style>
  <w:style w:type="paragraph" w:customStyle="1" w:styleId="Nagwekstrony">
    <w:name w:val="Nag?—wek strony"/>
    <w:basedOn w:val="Normalny"/>
    <w:uiPriority w:val="99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/>
      <w:b/>
      <w:sz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/>
      <w:sz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/>
      <w:b/>
      <w:sz w:val="22"/>
    </w:rPr>
  </w:style>
  <w:style w:type="paragraph" w:customStyle="1" w:styleId="Standard">
    <w:name w:val="Standard"/>
    <w:uiPriority w:val="99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/>
      <w:b/>
      <w:sz w:val="16"/>
    </w:rPr>
  </w:style>
  <w:style w:type="paragraph" w:styleId="Wcicienormalne">
    <w:name w:val="Normal Indent"/>
    <w:basedOn w:val="Normalny"/>
    <w:uiPriority w:val="99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uiPriority w:val="99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rsid w:val="00DA509A"/>
    <w:rPr>
      <w:rFonts w:ascii="Garamond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509A"/>
    <w:rPr>
      <w:rFonts w:ascii="Garamond" w:hAnsi="Garamond" w:cs="Times New Roman"/>
      <w:sz w:val="21"/>
      <w:lang w:eastAsia="en-US"/>
    </w:rPr>
  </w:style>
  <w:style w:type="paragraph" w:styleId="Lista5">
    <w:name w:val="List 5"/>
    <w:basedOn w:val="Normalny"/>
    <w:uiPriority w:val="99"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/>
      <w:sz w:val="14"/>
    </w:rPr>
  </w:style>
  <w:style w:type="character" w:customStyle="1" w:styleId="FontStyle30">
    <w:name w:val="Font Style30"/>
    <w:uiPriority w:val="99"/>
    <w:rsid w:val="00DA509A"/>
    <w:rPr>
      <w:rFonts w:ascii="Arial Unicode MS" w:eastAsia="Arial Unicode MS" w:hAnsi="Arial Unicode MS"/>
      <w:b/>
      <w:sz w:val="14"/>
    </w:rPr>
  </w:style>
  <w:style w:type="paragraph" w:customStyle="1" w:styleId="Style4">
    <w:name w:val="Style4"/>
    <w:basedOn w:val="Normalny"/>
    <w:uiPriority w:val="99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uiPriority w:val="99"/>
    <w:rsid w:val="00D37E9A"/>
    <w:rPr>
      <w:rFonts w:cs="Times New Roman"/>
    </w:rPr>
  </w:style>
  <w:style w:type="paragraph" w:customStyle="1" w:styleId="BodyText21">
    <w:name w:val="Body Text 21"/>
    <w:basedOn w:val="Normalny"/>
    <w:uiPriority w:val="99"/>
    <w:rsid w:val="00B57FF4"/>
    <w:pPr>
      <w:widowControl w:val="0"/>
      <w:jc w:val="both"/>
    </w:pPr>
    <w:rPr>
      <w:rFonts w:ascii="Arial" w:hAnsi="Arial"/>
      <w:sz w:val="22"/>
      <w:szCs w:val="20"/>
    </w:rPr>
  </w:style>
  <w:style w:type="paragraph" w:customStyle="1" w:styleId="Style1">
    <w:name w:val="Style1"/>
    <w:basedOn w:val="Normalny"/>
    <w:uiPriority w:val="99"/>
    <w:rsid w:val="00B57FF4"/>
    <w:pPr>
      <w:widowControl w:val="0"/>
      <w:suppressAutoHyphens/>
      <w:autoSpaceDE w:val="0"/>
      <w:spacing w:line="288" w:lineRule="exact"/>
    </w:pPr>
    <w:rPr>
      <w:rFonts w:cs="Calibri"/>
      <w:lang w:eastAsia="ar-SA"/>
    </w:rPr>
  </w:style>
  <w:style w:type="character" w:customStyle="1" w:styleId="FontStyle13">
    <w:name w:val="Font Style13"/>
    <w:uiPriority w:val="99"/>
    <w:rsid w:val="00B57FF4"/>
    <w:rPr>
      <w:rFonts w:ascii="Arial" w:hAnsi="Arial"/>
      <w:sz w:val="24"/>
    </w:rPr>
  </w:style>
  <w:style w:type="paragraph" w:customStyle="1" w:styleId="Style6">
    <w:name w:val="Style6"/>
    <w:basedOn w:val="Normalny"/>
    <w:uiPriority w:val="99"/>
    <w:rsid w:val="00B57FF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B57FF4"/>
    <w:rPr>
      <w:rFonts w:ascii="Arial" w:hAnsi="Arial"/>
      <w:b/>
      <w:sz w:val="24"/>
    </w:rPr>
  </w:style>
  <w:style w:type="character" w:customStyle="1" w:styleId="FontStyle17">
    <w:name w:val="Font Style17"/>
    <w:uiPriority w:val="99"/>
    <w:rsid w:val="00B57FF4"/>
    <w:rPr>
      <w:rFonts w:ascii="Arial" w:hAnsi="Arial"/>
      <w:sz w:val="26"/>
    </w:rPr>
  </w:style>
  <w:style w:type="character" w:customStyle="1" w:styleId="FontStyle319">
    <w:name w:val="Font Style319"/>
    <w:uiPriority w:val="99"/>
    <w:rsid w:val="00B57FF4"/>
    <w:rPr>
      <w:rFonts w:ascii="Times New Roman" w:hAnsi="Times New Roman"/>
      <w:b/>
      <w:sz w:val="24"/>
    </w:rPr>
  </w:style>
  <w:style w:type="character" w:customStyle="1" w:styleId="FontStyle262">
    <w:name w:val="Font Style262"/>
    <w:uiPriority w:val="99"/>
    <w:rsid w:val="00B57FF4"/>
    <w:rPr>
      <w:rFonts w:ascii="Arial" w:hAnsi="Arial"/>
      <w:sz w:val="24"/>
    </w:rPr>
  </w:style>
  <w:style w:type="paragraph" w:customStyle="1" w:styleId="Style35">
    <w:name w:val="Style35"/>
    <w:basedOn w:val="Normalny"/>
    <w:uiPriority w:val="99"/>
    <w:rsid w:val="00B57FF4"/>
    <w:pPr>
      <w:widowControl w:val="0"/>
      <w:autoSpaceDE w:val="0"/>
      <w:autoSpaceDN w:val="0"/>
      <w:adjustRightInd w:val="0"/>
      <w:spacing w:line="359" w:lineRule="exact"/>
      <w:ind w:firstLine="706"/>
      <w:jc w:val="both"/>
    </w:pPr>
    <w:rPr>
      <w:rFonts w:ascii="Georgia" w:hAnsi="Georgia"/>
    </w:rPr>
  </w:style>
  <w:style w:type="paragraph" w:customStyle="1" w:styleId="Style39">
    <w:name w:val="Style39"/>
    <w:basedOn w:val="Normalny"/>
    <w:uiPriority w:val="99"/>
    <w:rsid w:val="00B57FF4"/>
    <w:pPr>
      <w:widowControl w:val="0"/>
      <w:autoSpaceDE w:val="0"/>
      <w:autoSpaceDN w:val="0"/>
      <w:adjustRightInd w:val="0"/>
      <w:spacing w:line="355" w:lineRule="exact"/>
      <w:jc w:val="both"/>
    </w:pPr>
    <w:rPr>
      <w:rFonts w:ascii="Georgia" w:hAnsi="Georgia"/>
    </w:rPr>
  </w:style>
  <w:style w:type="character" w:customStyle="1" w:styleId="FontStyle264">
    <w:name w:val="Font Style264"/>
    <w:uiPriority w:val="99"/>
    <w:rsid w:val="00B57FF4"/>
    <w:rPr>
      <w:rFonts w:ascii="Arial" w:hAnsi="Arial"/>
      <w:b/>
      <w:sz w:val="24"/>
    </w:rPr>
  </w:style>
  <w:style w:type="character" w:customStyle="1" w:styleId="FontStyle48">
    <w:name w:val="Font Style48"/>
    <w:uiPriority w:val="99"/>
    <w:rsid w:val="008473A7"/>
    <w:rPr>
      <w:rFonts w:ascii="Times New Roman" w:hAnsi="Times New Roman"/>
      <w:i/>
      <w:sz w:val="20"/>
    </w:rPr>
  </w:style>
  <w:style w:type="character" w:customStyle="1" w:styleId="FontStyle49">
    <w:name w:val="Font Style49"/>
    <w:uiPriority w:val="99"/>
    <w:rsid w:val="008473A7"/>
    <w:rPr>
      <w:rFonts w:ascii="Arial Black" w:hAnsi="Arial Black"/>
      <w:i/>
      <w:spacing w:val="-20"/>
      <w:sz w:val="22"/>
    </w:rPr>
  </w:style>
  <w:style w:type="character" w:customStyle="1" w:styleId="FontStyle50">
    <w:name w:val="Font Style50"/>
    <w:uiPriority w:val="99"/>
    <w:rsid w:val="008473A7"/>
    <w:rPr>
      <w:rFonts w:ascii="Calibri" w:hAnsi="Calibri"/>
      <w:i/>
      <w:spacing w:val="20"/>
      <w:sz w:val="16"/>
    </w:rPr>
  </w:style>
  <w:style w:type="character" w:customStyle="1" w:styleId="FontStyle58">
    <w:name w:val="Font Style58"/>
    <w:uiPriority w:val="99"/>
    <w:rsid w:val="008473A7"/>
    <w:rPr>
      <w:rFonts w:ascii="Times New Roman" w:hAnsi="Times New Roman"/>
      <w:sz w:val="20"/>
    </w:rPr>
  </w:style>
  <w:style w:type="character" w:customStyle="1" w:styleId="FontStyle59">
    <w:name w:val="Font Style59"/>
    <w:uiPriority w:val="99"/>
    <w:rsid w:val="008473A7"/>
    <w:rPr>
      <w:rFonts w:ascii="Times New Roman" w:hAnsi="Times New Roman"/>
      <w:sz w:val="20"/>
    </w:rPr>
  </w:style>
  <w:style w:type="character" w:customStyle="1" w:styleId="FontStyle69">
    <w:name w:val="Font Style69"/>
    <w:uiPriority w:val="99"/>
    <w:rsid w:val="008473A7"/>
    <w:rPr>
      <w:rFonts w:ascii="Times New Roman" w:hAnsi="Times New Roman"/>
      <w:b/>
      <w:sz w:val="22"/>
    </w:rPr>
  </w:style>
  <w:style w:type="character" w:customStyle="1" w:styleId="TeksttreciExact">
    <w:name w:val="Tekst treści Exact"/>
    <w:uiPriority w:val="99"/>
    <w:rsid w:val="00DF5900"/>
    <w:rPr>
      <w:rFonts w:ascii="Palatino Linotype" w:hAnsi="Palatino Linotype"/>
      <w:spacing w:val="8"/>
      <w:sz w:val="17"/>
      <w:u w:val="none"/>
    </w:rPr>
  </w:style>
  <w:style w:type="character" w:customStyle="1" w:styleId="Teksttreci7Exact">
    <w:name w:val="Tekst treści (7) Exact"/>
    <w:link w:val="Teksttreci7"/>
    <w:uiPriority w:val="99"/>
    <w:locked/>
    <w:rsid w:val="00DF5900"/>
    <w:rPr>
      <w:rFonts w:ascii="Palatino Linotype" w:hAnsi="Palatino Linotype"/>
      <w:i/>
      <w:spacing w:val="-3"/>
      <w:sz w:val="21"/>
      <w:shd w:val="clear" w:color="auto" w:fill="FFFFFF"/>
    </w:rPr>
  </w:style>
  <w:style w:type="character" w:customStyle="1" w:styleId="Teksttreci78">
    <w:name w:val="Tekst treści (7) + 8"/>
    <w:aliases w:val="5 pt,Bez kursywy,Odstępy 0 pt Exact"/>
    <w:uiPriority w:val="99"/>
    <w:rsid w:val="00DF5900"/>
    <w:rPr>
      <w:rFonts w:ascii="Palatino Linotype" w:hAnsi="Palatino Linotype"/>
      <w:i/>
      <w:color w:val="000000"/>
      <w:spacing w:val="8"/>
      <w:w w:val="100"/>
      <w:position w:val="0"/>
      <w:sz w:val="17"/>
      <w:shd w:val="clear" w:color="auto" w:fill="FFFFFF"/>
      <w:lang w:val="pl-PL" w:eastAsia="pl-PL"/>
    </w:rPr>
  </w:style>
  <w:style w:type="character" w:customStyle="1" w:styleId="Teksttreci7Pogrubienie">
    <w:name w:val="Tekst treści (7) + Pogrubienie"/>
    <w:aliases w:val="Bez kursywy1,Odstępy 0 pt Exact2"/>
    <w:uiPriority w:val="99"/>
    <w:rsid w:val="00DF5900"/>
    <w:rPr>
      <w:rFonts w:ascii="Palatino Linotype" w:hAnsi="Palatino Linotype"/>
      <w:b/>
      <w:i/>
      <w:color w:val="000000"/>
      <w:spacing w:val="-4"/>
      <w:w w:val="100"/>
      <w:position w:val="0"/>
      <w:sz w:val="21"/>
      <w:shd w:val="clear" w:color="auto" w:fill="FFFFFF"/>
      <w:lang w:val="pl-PL" w:eastAsia="pl-PL"/>
    </w:rPr>
  </w:style>
  <w:style w:type="character" w:customStyle="1" w:styleId="TeksttreciPogrubienie">
    <w:name w:val="Tekst treści + Pogrubienie"/>
    <w:aliases w:val="Odstępy 0 pt Exact1"/>
    <w:uiPriority w:val="99"/>
    <w:rsid w:val="00DF5900"/>
    <w:rPr>
      <w:rFonts w:ascii="Palatino Linotype" w:hAnsi="Palatino Linotype"/>
      <w:b/>
      <w:spacing w:val="2"/>
      <w:sz w:val="17"/>
      <w:u w:val="single"/>
      <w:shd w:val="clear" w:color="auto" w:fill="FFFFFF"/>
    </w:rPr>
  </w:style>
  <w:style w:type="character" w:customStyle="1" w:styleId="Teksttreci">
    <w:name w:val="Tekst treści_"/>
    <w:link w:val="Teksttreci0"/>
    <w:uiPriority w:val="99"/>
    <w:locked/>
    <w:rsid w:val="00DF5900"/>
    <w:rPr>
      <w:rFonts w:ascii="Palatino Linotype" w:hAnsi="Palatino Linotype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F5900"/>
    <w:pPr>
      <w:widowControl w:val="0"/>
      <w:shd w:val="clear" w:color="auto" w:fill="FFFFFF"/>
      <w:spacing w:line="240" w:lineRule="atLeast"/>
      <w:ind w:hanging="280"/>
    </w:pPr>
    <w:rPr>
      <w:rFonts w:ascii="Palatino Linotype" w:hAnsi="Palatino Linotype"/>
      <w:sz w:val="19"/>
      <w:szCs w:val="20"/>
    </w:rPr>
  </w:style>
  <w:style w:type="paragraph" w:customStyle="1" w:styleId="Teksttreci7">
    <w:name w:val="Tekst treści (7)"/>
    <w:basedOn w:val="Normalny"/>
    <w:link w:val="Teksttreci7Exact"/>
    <w:uiPriority w:val="99"/>
    <w:rsid w:val="00DF5900"/>
    <w:pPr>
      <w:widowControl w:val="0"/>
      <w:shd w:val="clear" w:color="auto" w:fill="FFFFFF"/>
      <w:spacing w:before="180" w:line="245" w:lineRule="exact"/>
      <w:ind w:hanging="280"/>
      <w:jc w:val="both"/>
    </w:pPr>
    <w:rPr>
      <w:rFonts w:ascii="Palatino Linotype" w:hAnsi="Palatino Linotype"/>
      <w:i/>
      <w:spacing w:val="-3"/>
      <w:sz w:val="21"/>
      <w:szCs w:val="20"/>
    </w:rPr>
  </w:style>
  <w:style w:type="character" w:customStyle="1" w:styleId="TeksttreciConsolas">
    <w:name w:val="Tekst treści + Consolas"/>
    <w:aliases w:val="9 pt"/>
    <w:uiPriority w:val="99"/>
    <w:rsid w:val="00DF5900"/>
    <w:rPr>
      <w:rFonts w:ascii="Consolas" w:hAnsi="Consolas"/>
      <w:color w:val="000000"/>
      <w:spacing w:val="0"/>
      <w:w w:val="100"/>
      <w:position w:val="0"/>
      <w:sz w:val="18"/>
      <w:u w:val="none"/>
      <w:shd w:val="clear" w:color="auto" w:fill="FFFFFF"/>
      <w:lang w:val="pl-PL" w:eastAsia="pl-PL"/>
    </w:rPr>
  </w:style>
  <w:style w:type="paragraph" w:customStyle="1" w:styleId="Style14">
    <w:name w:val="Style14"/>
    <w:basedOn w:val="Normalny"/>
    <w:uiPriority w:val="99"/>
    <w:rsid w:val="0060432F"/>
    <w:pPr>
      <w:widowControl w:val="0"/>
      <w:autoSpaceDE w:val="0"/>
      <w:autoSpaceDN w:val="0"/>
      <w:adjustRightInd w:val="0"/>
      <w:spacing w:line="295" w:lineRule="exact"/>
      <w:ind w:firstLine="706"/>
    </w:pPr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60432F"/>
    <w:pPr>
      <w:widowControl w:val="0"/>
      <w:autoSpaceDE w:val="0"/>
      <w:autoSpaceDN w:val="0"/>
      <w:adjustRightInd w:val="0"/>
      <w:spacing w:line="288" w:lineRule="exact"/>
      <w:ind w:firstLine="706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rsid w:val="0060432F"/>
    <w:pPr>
      <w:widowControl w:val="0"/>
      <w:autoSpaceDE w:val="0"/>
      <w:autoSpaceDN w:val="0"/>
      <w:adjustRightInd w:val="0"/>
      <w:spacing w:line="158" w:lineRule="exact"/>
    </w:pPr>
    <w:rPr>
      <w:rFonts w:ascii="Arial Narrow" w:hAnsi="Arial Narrow"/>
    </w:rPr>
  </w:style>
  <w:style w:type="paragraph" w:customStyle="1" w:styleId="Style11">
    <w:name w:val="Style11"/>
    <w:basedOn w:val="Normalny"/>
    <w:uiPriority w:val="99"/>
    <w:rsid w:val="0060432F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3">
    <w:name w:val="Style13"/>
    <w:basedOn w:val="Normalny"/>
    <w:uiPriority w:val="99"/>
    <w:rsid w:val="0060432F"/>
    <w:pPr>
      <w:widowControl w:val="0"/>
      <w:autoSpaceDE w:val="0"/>
      <w:autoSpaceDN w:val="0"/>
      <w:adjustRightInd w:val="0"/>
      <w:spacing w:line="403" w:lineRule="exact"/>
      <w:ind w:hanging="331"/>
    </w:pPr>
    <w:rPr>
      <w:rFonts w:ascii="Arial Narrow" w:hAnsi="Arial Narrow"/>
    </w:rPr>
  </w:style>
  <w:style w:type="character" w:customStyle="1" w:styleId="FontStyle16">
    <w:name w:val="Font Style16"/>
    <w:uiPriority w:val="99"/>
    <w:rsid w:val="0060432F"/>
    <w:rPr>
      <w:rFonts w:ascii="Arial Narrow" w:hAnsi="Arial Narrow"/>
      <w:b/>
      <w:sz w:val="16"/>
    </w:rPr>
  </w:style>
  <w:style w:type="character" w:customStyle="1" w:styleId="FontStyle18">
    <w:name w:val="Font Style18"/>
    <w:uiPriority w:val="99"/>
    <w:rsid w:val="0060432F"/>
    <w:rPr>
      <w:rFonts w:ascii="Arial Narrow" w:hAnsi="Arial Narrow"/>
      <w:b/>
      <w:sz w:val="14"/>
    </w:rPr>
  </w:style>
  <w:style w:type="character" w:customStyle="1" w:styleId="FontStyle22">
    <w:name w:val="Font Style22"/>
    <w:uiPriority w:val="99"/>
    <w:rsid w:val="0060432F"/>
    <w:rPr>
      <w:rFonts w:ascii="Times New Roman" w:hAnsi="Times New Roman"/>
      <w:sz w:val="20"/>
    </w:rPr>
  </w:style>
  <w:style w:type="paragraph" w:customStyle="1" w:styleId="Style9">
    <w:name w:val="Style9"/>
    <w:basedOn w:val="Normalny"/>
    <w:uiPriority w:val="99"/>
    <w:rsid w:val="0060432F"/>
    <w:pPr>
      <w:widowControl w:val="0"/>
      <w:autoSpaceDE w:val="0"/>
      <w:autoSpaceDN w:val="0"/>
      <w:adjustRightInd w:val="0"/>
      <w:spacing w:line="266" w:lineRule="exact"/>
      <w:ind w:hanging="338"/>
    </w:pPr>
    <w:rPr>
      <w:rFonts w:ascii="Arial Narrow" w:hAnsi="Arial Narrow"/>
    </w:rPr>
  </w:style>
  <w:style w:type="character" w:customStyle="1" w:styleId="FontStyle24">
    <w:name w:val="Font Style24"/>
    <w:uiPriority w:val="99"/>
    <w:rsid w:val="0060432F"/>
    <w:rPr>
      <w:rFonts w:ascii="Times New Roman" w:hAnsi="Times New Roman"/>
      <w:sz w:val="24"/>
    </w:rPr>
  </w:style>
  <w:style w:type="character" w:customStyle="1" w:styleId="FontStyle25">
    <w:name w:val="Font Style25"/>
    <w:uiPriority w:val="99"/>
    <w:rsid w:val="0060432F"/>
    <w:rPr>
      <w:rFonts w:ascii="Garamond" w:hAnsi="Garamond"/>
      <w:b/>
      <w:i/>
      <w:sz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35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B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3552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@technopark.kiel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05FE-A9ED-4F2C-832C-058523B8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Karolin Jorż</cp:lastModifiedBy>
  <cp:revision>2</cp:revision>
  <cp:lastPrinted>2014-01-24T07:57:00Z</cp:lastPrinted>
  <dcterms:created xsi:type="dcterms:W3CDTF">2014-01-29T14:46:00Z</dcterms:created>
  <dcterms:modified xsi:type="dcterms:W3CDTF">2014-01-29T14:46:00Z</dcterms:modified>
</cp:coreProperties>
</file>