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ED" w:rsidRPr="0020504C" w:rsidRDefault="00AC60ED" w:rsidP="00E86475">
      <w:pPr>
        <w:pStyle w:val="Teksttreci0"/>
        <w:shd w:val="clear" w:color="auto" w:fill="auto"/>
        <w:spacing w:line="276" w:lineRule="auto"/>
        <w:ind w:right="40" w:firstLine="0"/>
        <w:jc w:val="both"/>
        <w:rPr>
          <w:rFonts w:ascii="Arial Narrow" w:hAnsi="Arial Narrow"/>
          <w:b/>
          <w:sz w:val="22"/>
          <w:szCs w:val="22"/>
        </w:rPr>
      </w:pPr>
    </w:p>
    <w:p w:rsidR="00AC60ED" w:rsidRPr="0020504C" w:rsidRDefault="00AC60ED" w:rsidP="00E86475">
      <w:pPr>
        <w:spacing w:line="276" w:lineRule="auto"/>
        <w:ind w:right="39"/>
        <w:outlineLvl w:val="0"/>
        <w:rPr>
          <w:rFonts w:ascii="Arial" w:eastAsia="Batang" w:hAnsi="Arial" w:cs="Arial"/>
          <w:b/>
          <w:sz w:val="18"/>
          <w:szCs w:val="18"/>
          <w:u w:val="single"/>
        </w:rPr>
      </w:pPr>
      <w:r w:rsidRPr="0020504C">
        <w:rPr>
          <w:rFonts w:ascii="Arial" w:eastAsia="Batang" w:hAnsi="Arial" w:cs="Arial"/>
          <w:b/>
          <w:sz w:val="18"/>
          <w:szCs w:val="18"/>
          <w:u w:val="single"/>
        </w:rPr>
        <w:t>Załącznik nr 10 do SIWZ</w:t>
      </w:r>
      <w:r w:rsidR="006A1765">
        <w:rPr>
          <w:rFonts w:ascii="Arial" w:eastAsia="Batang" w:hAnsi="Arial" w:cs="Arial"/>
          <w:b/>
          <w:sz w:val="18"/>
          <w:szCs w:val="18"/>
          <w:u w:val="single"/>
        </w:rPr>
        <w:t xml:space="preserve"> </w:t>
      </w:r>
      <w:r w:rsidR="00FE670E">
        <w:rPr>
          <w:rFonts w:ascii="Arial" w:eastAsia="Batang" w:hAnsi="Arial" w:cs="Arial"/>
          <w:b/>
          <w:sz w:val="18"/>
          <w:szCs w:val="18"/>
          <w:u w:val="single"/>
        </w:rPr>
        <w:t>–</w:t>
      </w:r>
      <w:r w:rsidR="006A1765">
        <w:rPr>
          <w:rFonts w:ascii="Arial" w:eastAsia="Batang" w:hAnsi="Arial" w:cs="Arial"/>
          <w:b/>
          <w:sz w:val="18"/>
          <w:szCs w:val="18"/>
          <w:u w:val="single"/>
        </w:rPr>
        <w:t xml:space="preserve"> oświadczenie</w:t>
      </w:r>
      <w:r w:rsidR="00FE670E">
        <w:rPr>
          <w:rFonts w:ascii="Arial" w:eastAsia="Batang" w:hAnsi="Arial" w:cs="Arial"/>
          <w:b/>
          <w:sz w:val="18"/>
          <w:szCs w:val="18"/>
          <w:u w:val="single"/>
        </w:rPr>
        <w:t xml:space="preserve"> o płynności finansowej</w:t>
      </w:r>
    </w:p>
    <w:p w:rsidR="00AC60ED" w:rsidRPr="0020504C" w:rsidRDefault="00AC60ED" w:rsidP="00E86475">
      <w:pPr>
        <w:spacing w:line="276" w:lineRule="auto"/>
      </w:pPr>
    </w:p>
    <w:p w:rsidR="00AC60ED" w:rsidRPr="0020504C" w:rsidRDefault="00AC60ED" w:rsidP="00E86475">
      <w:pPr>
        <w:spacing w:line="276" w:lineRule="auto"/>
      </w:pPr>
    </w:p>
    <w:p w:rsidR="00AC60ED" w:rsidRPr="0020504C" w:rsidRDefault="00AC60ED" w:rsidP="00E86475">
      <w:pPr>
        <w:spacing w:line="276" w:lineRule="auto"/>
        <w:rPr>
          <w:rFonts w:ascii="Arial Narrow" w:hAnsi="Arial Narrow"/>
        </w:rPr>
      </w:pPr>
      <w:r w:rsidRPr="0020504C">
        <w:rPr>
          <w:rFonts w:ascii="Arial Narrow" w:hAnsi="Arial Narrow"/>
        </w:rPr>
        <w:t>Oświadczenie o potwierdzeniu spełnienia warunku w zakresie płynności finansowej:</w:t>
      </w:r>
    </w:p>
    <w:p w:rsidR="00AC60ED" w:rsidRPr="0020504C" w:rsidRDefault="00AC60ED" w:rsidP="00E86475">
      <w:pPr>
        <w:spacing w:line="276" w:lineRule="auto"/>
        <w:rPr>
          <w:rFonts w:ascii="Arial Narrow" w:hAnsi="Arial Narrow"/>
        </w:rPr>
      </w:pPr>
    </w:p>
    <w:p w:rsidR="00AC60ED" w:rsidRPr="0020504C" w:rsidRDefault="00AC60ED" w:rsidP="00334812">
      <w:pPr>
        <w:pStyle w:val="Akapitzlist"/>
        <w:numPr>
          <w:ilvl w:val="0"/>
          <w:numId w:val="5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Rok 2010</w:t>
      </w:r>
    </w:p>
    <w:p w:rsidR="00AC60ED" w:rsidRPr="0020504C" w:rsidRDefault="00AC60ED" w:rsidP="00334812">
      <w:pPr>
        <w:pStyle w:val="Akapitzlist"/>
        <w:numPr>
          <w:ilvl w:val="0"/>
          <w:numId w:val="6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Przychód ze sprzedaży produktów wynosi …………………………………………………..PLN</w:t>
      </w:r>
    </w:p>
    <w:p w:rsidR="00AC60ED" w:rsidRPr="0020504C" w:rsidRDefault="00AC60ED" w:rsidP="00334812">
      <w:pPr>
        <w:pStyle w:val="Akapitzlist"/>
        <w:numPr>
          <w:ilvl w:val="0"/>
          <w:numId w:val="6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Płynność bieżąca wynosi:</w:t>
      </w:r>
    </w:p>
    <w:p w:rsidR="00AC60ED" w:rsidRPr="0020504C" w:rsidRDefault="00AC60ED" w:rsidP="00E86475">
      <w:pPr>
        <w:pStyle w:val="Akapitzlist"/>
        <w:rPr>
          <w:rFonts w:ascii="Arial Narrow" w:hAnsi="Arial Narrow"/>
        </w:rPr>
      </w:pPr>
    </w:p>
    <w:p w:rsidR="00AC60ED" w:rsidRPr="0020504C" w:rsidRDefault="00037E07" w:rsidP="00E86475">
      <w:pPr>
        <w:pStyle w:val="Akapitzlist"/>
        <w:rPr>
          <w:rFonts w:ascii="Arial Narrow" w:hAnsi="Arial Narrow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8pt;height:63.15pt" equationxml="&lt;">
            <v:imagedata r:id="rId8" o:title="" chromakey="white"/>
          </v:shape>
        </w:pict>
      </w:r>
    </w:p>
    <w:p w:rsidR="00AC60ED" w:rsidRPr="0020504C" w:rsidRDefault="00AC60ED" w:rsidP="00E86475">
      <w:pPr>
        <w:pStyle w:val="Akapitzlist"/>
        <w:rPr>
          <w:rFonts w:ascii="Arial Narrow" w:hAnsi="Arial Narrow"/>
        </w:rPr>
      </w:pPr>
    </w:p>
    <w:p w:rsidR="00AC60ED" w:rsidRPr="0020504C" w:rsidRDefault="00AC60ED" w:rsidP="00E86475">
      <w:pPr>
        <w:pStyle w:val="Akapitzlist"/>
        <w:rPr>
          <w:rFonts w:ascii="Arial Narrow" w:hAnsi="Arial Narrow"/>
        </w:rPr>
      </w:pPr>
    </w:p>
    <w:p w:rsidR="00AC60ED" w:rsidRPr="0020504C" w:rsidRDefault="00AC60ED" w:rsidP="00334812">
      <w:pPr>
        <w:pStyle w:val="Akapitzlist"/>
        <w:numPr>
          <w:ilvl w:val="0"/>
          <w:numId w:val="5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Rok 2011</w:t>
      </w:r>
    </w:p>
    <w:p w:rsidR="00AC60ED" w:rsidRPr="0020504C" w:rsidRDefault="00AC60ED" w:rsidP="00334812">
      <w:pPr>
        <w:pStyle w:val="Akapitzlist"/>
        <w:numPr>
          <w:ilvl w:val="0"/>
          <w:numId w:val="7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Przychód ze sprzedaży produktów wynosi …………………………………………………..PLN</w:t>
      </w:r>
    </w:p>
    <w:p w:rsidR="00AC60ED" w:rsidRPr="0020504C" w:rsidRDefault="00AC60ED" w:rsidP="00334812">
      <w:pPr>
        <w:pStyle w:val="Akapitzlist"/>
        <w:numPr>
          <w:ilvl w:val="0"/>
          <w:numId w:val="7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Płynność bieżąca wynosi:</w:t>
      </w:r>
    </w:p>
    <w:p w:rsidR="00AC60ED" w:rsidRPr="0020504C" w:rsidRDefault="00AC60ED" w:rsidP="00E86475">
      <w:pPr>
        <w:pStyle w:val="Akapitzlist"/>
        <w:rPr>
          <w:rFonts w:ascii="Arial Narrow" w:hAnsi="Arial Narrow"/>
        </w:rPr>
      </w:pPr>
    </w:p>
    <w:p w:rsidR="00AC60ED" w:rsidRPr="0020504C" w:rsidRDefault="00037E07" w:rsidP="00E86475">
      <w:pPr>
        <w:pStyle w:val="Akapitzlist"/>
        <w:rPr>
          <w:rFonts w:ascii="Arial Narrow" w:hAnsi="Arial Narrow"/>
        </w:rPr>
      </w:pPr>
      <w:r>
        <w:pict>
          <v:shape id="_x0000_i1026" type="#_x0000_t75" style="width:294.8pt;height:63.15pt" equationxml="&lt;">
            <v:imagedata r:id="rId8" o:title="" chromakey="white"/>
          </v:shape>
        </w:pict>
      </w:r>
    </w:p>
    <w:p w:rsidR="00AC60ED" w:rsidRPr="0020504C" w:rsidRDefault="00AC60ED" w:rsidP="00E86475">
      <w:pPr>
        <w:pStyle w:val="Akapitzlist"/>
        <w:rPr>
          <w:rFonts w:ascii="Arial Narrow" w:hAnsi="Arial Narrow"/>
        </w:rPr>
      </w:pPr>
    </w:p>
    <w:p w:rsidR="00AC60ED" w:rsidRPr="0020504C" w:rsidRDefault="00AC60ED" w:rsidP="00E86475">
      <w:pPr>
        <w:pStyle w:val="Akapitzlist"/>
        <w:rPr>
          <w:rFonts w:ascii="Arial Narrow" w:hAnsi="Arial Narrow"/>
        </w:rPr>
      </w:pPr>
    </w:p>
    <w:p w:rsidR="00AC60ED" w:rsidRPr="0020504C" w:rsidRDefault="00AC60ED" w:rsidP="00334812">
      <w:pPr>
        <w:pStyle w:val="Akapitzlist"/>
        <w:numPr>
          <w:ilvl w:val="0"/>
          <w:numId w:val="5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Rok 2012</w:t>
      </w:r>
    </w:p>
    <w:p w:rsidR="00AC60ED" w:rsidRPr="0020504C" w:rsidRDefault="00AC60ED" w:rsidP="00334812">
      <w:pPr>
        <w:pStyle w:val="Akapitzlist"/>
        <w:numPr>
          <w:ilvl w:val="0"/>
          <w:numId w:val="8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Przychód ze sprzedaży produktów wynosi …………………………………………………..PLN</w:t>
      </w:r>
    </w:p>
    <w:p w:rsidR="00AC60ED" w:rsidRPr="0020504C" w:rsidRDefault="00AC60ED" w:rsidP="00334812">
      <w:pPr>
        <w:pStyle w:val="Akapitzlist"/>
        <w:numPr>
          <w:ilvl w:val="0"/>
          <w:numId w:val="8"/>
        </w:numPr>
        <w:contextualSpacing/>
        <w:rPr>
          <w:rFonts w:ascii="Arial Narrow" w:hAnsi="Arial Narrow"/>
        </w:rPr>
      </w:pPr>
      <w:r w:rsidRPr="0020504C">
        <w:rPr>
          <w:rFonts w:ascii="Arial Narrow" w:hAnsi="Arial Narrow"/>
        </w:rPr>
        <w:t>Płynność bieżąca wynosi:</w:t>
      </w:r>
    </w:p>
    <w:p w:rsidR="006A1765" w:rsidRDefault="006A1765" w:rsidP="006A1765">
      <w:pPr>
        <w:pStyle w:val="Akapitzlist"/>
        <w:tabs>
          <w:tab w:val="left" w:pos="1843"/>
        </w:tabs>
        <w:ind w:left="0"/>
        <w:jc w:val="both"/>
      </w:pPr>
    </w:p>
    <w:p w:rsidR="00AE5C78" w:rsidRDefault="00AE5C78" w:rsidP="006A1765">
      <w:pPr>
        <w:pStyle w:val="Akapitzlist"/>
        <w:tabs>
          <w:tab w:val="left" w:pos="1843"/>
        </w:tabs>
        <w:ind w:left="0"/>
        <w:jc w:val="both"/>
      </w:pPr>
    </w:p>
    <w:p w:rsidR="00AC60ED" w:rsidRPr="00D6792E" w:rsidRDefault="00AC60ED" w:rsidP="00D6792E">
      <w:pPr>
        <w:rPr>
          <w:rFonts w:ascii="Arial" w:hAnsi="Arial" w:cs="Arial"/>
          <w:sz w:val="18"/>
          <w:szCs w:val="18"/>
        </w:rPr>
      </w:pPr>
    </w:p>
    <w:sectPr w:rsidR="00AC60ED" w:rsidRPr="00D6792E" w:rsidSect="004F319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1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92" w:rsidRDefault="003E1192">
      <w:r>
        <w:separator/>
      </w:r>
    </w:p>
  </w:endnote>
  <w:endnote w:type="continuationSeparator" w:id="1">
    <w:p w:rsidR="003E1192" w:rsidRDefault="003E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2" w:rsidRDefault="003B554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11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1192" w:rsidRDefault="003E1192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92" w:rsidRDefault="003B554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 w:rsidRPr="003B55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15pt;margin-top:-108.3pt;width:506.8pt;height:108.95pt;z-index:251662336" stroked="f">
          <v:textbox style="mso-next-textbox:#_x0000_s2050">
            <w:txbxContent>
              <w:p w:rsidR="003E1192" w:rsidRDefault="003E1192" w:rsidP="00A81BE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228080" cy="733425"/>
                      <wp:effectExtent l="19050" t="0" r="1270" b="0"/>
                      <wp:docPr id="6" name="Obraz 2" descr="stopka_UE_EFR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stopka_UE_EFR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2808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E1192" w:rsidRDefault="003E1192" w:rsidP="00A81BE2">
                <w:pPr>
                  <w:jc w:val="center"/>
                </w:pPr>
                <w:r>
                  <w:t>Fundusze Europejskie – dla Rozwoju Polski Wschodniej</w:t>
                </w:r>
              </w:p>
              <w:p w:rsidR="003E1192" w:rsidRPr="00CD1B83" w:rsidRDefault="003E1192" w:rsidP="00A81BE2">
                <w:pPr>
                  <w:jc w:val="center"/>
                  <w:rPr>
                    <w:sz w:val="20"/>
                    <w:szCs w:val="20"/>
                  </w:rPr>
                </w:pPr>
              </w:p>
              <w:p w:rsidR="003E1192" w:rsidRPr="00CD1B83" w:rsidRDefault="003E1192" w:rsidP="00A81BE2">
                <w:pPr>
                  <w:jc w:val="center"/>
                  <w:rPr>
                    <w:sz w:val="20"/>
                    <w:szCs w:val="20"/>
                  </w:rPr>
                </w:pPr>
                <w:r w:rsidRPr="00CD1B83">
                  <w:rPr>
                    <w:sz w:val="20"/>
                    <w:szCs w:val="20"/>
                  </w:rPr>
                  <w:t xml:space="preserve">Projekt współfinansowany z Unii </w:t>
                </w:r>
                <w:r>
                  <w:rPr>
                    <w:sz w:val="20"/>
                    <w:szCs w:val="20"/>
                  </w:rPr>
                  <w:t>Europejskiej</w:t>
                </w:r>
                <w:r w:rsidRPr="00CD1B83">
                  <w:rPr>
                    <w:sz w:val="20"/>
                    <w:szCs w:val="20"/>
                  </w:rPr>
                  <w:t xml:space="preserve"> w ramach Programu Operacyjnego Rozwój Polski Wschodnie</w:t>
                </w:r>
                <w:r>
                  <w:rPr>
                    <w:sz w:val="20"/>
                    <w:szCs w:val="20"/>
                  </w:rPr>
                  <w:t>j</w:t>
                </w:r>
                <w:r w:rsidRPr="00CD1B83">
                  <w:rPr>
                    <w:sz w:val="20"/>
                    <w:szCs w:val="20"/>
                  </w:rPr>
                  <w:t xml:space="preserve"> 2007-2013.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92" w:rsidRDefault="003E1192">
      <w:r>
        <w:separator/>
      </w:r>
    </w:p>
  </w:footnote>
  <w:footnote w:type="continuationSeparator" w:id="1">
    <w:p w:rsidR="003E1192" w:rsidRDefault="003E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16" w:type="dxa"/>
      <w:tblLook w:val="01E0"/>
    </w:tblPr>
    <w:tblGrid>
      <w:gridCol w:w="6536"/>
      <w:gridCol w:w="3366"/>
    </w:tblGrid>
    <w:tr w:rsidR="003E1192" w:rsidRPr="002E0A89">
      <w:trPr>
        <w:trHeight w:val="1980"/>
      </w:trPr>
      <w:tc>
        <w:tcPr>
          <w:tcW w:w="6536" w:type="dxa"/>
        </w:tcPr>
        <w:p w:rsidR="003E1192" w:rsidRPr="00E20705" w:rsidRDefault="003E1192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03905" cy="1483995"/>
                <wp:effectExtent l="19050" t="0" r="0" b="0"/>
                <wp:docPr id="4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390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E20705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</w:t>
          </w:r>
          <w:r w:rsidRPr="00E20705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E20705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E20705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Pr="00E20705">
              <w:rPr>
                <w:rStyle w:val="Hipercze"/>
                <w:rFonts w:ascii="Arial Narrow" w:hAnsi="Arial Narrow"/>
                <w:b/>
                <w:w w:val="90"/>
                <w:sz w:val="20"/>
                <w:szCs w:val="20"/>
              </w:rPr>
              <w:t>biuro@technopark.kielce.pl</w:t>
            </w:r>
          </w:hyperlink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2E0A89" w:rsidRDefault="003E1192" w:rsidP="00A45ED0"/>
      </w:tc>
    </w:tr>
  </w:tbl>
  <w:p w:rsidR="003E1192" w:rsidRPr="00E85655" w:rsidRDefault="003E1192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02B68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2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>
    <w:nsid w:val="010602E4"/>
    <w:multiLevelType w:val="hybridMultilevel"/>
    <w:tmpl w:val="8E1419DC"/>
    <w:lvl w:ilvl="0" w:tplc="82DCB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302093D"/>
    <w:multiLevelType w:val="singleLevel"/>
    <w:tmpl w:val="46324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05E01F76"/>
    <w:multiLevelType w:val="singleLevel"/>
    <w:tmpl w:val="04A81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62616BD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06807D2D"/>
    <w:multiLevelType w:val="singleLevel"/>
    <w:tmpl w:val="5F9C3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EF4651F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114C3678"/>
    <w:multiLevelType w:val="singleLevel"/>
    <w:tmpl w:val="98AA2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17">
    <w:nsid w:val="12D5370D"/>
    <w:multiLevelType w:val="hybridMultilevel"/>
    <w:tmpl w:val="2390B8DE"/>
    <w:lvl w:ilvl="0" w:tplc="C6D2E2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A8554A"/>
    <w:multiLevelType w:val="hybridMultilevel"/>
    <w:tmpl w:val="18946058"/>
    <w:lvl w:ilvl="0" w:tplc="1E3EACF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9CC626D"/>
    <w:multiLevelType w:val="singleLevel"/>
    <w:tmpl w:val="0C6CE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1EAE1F2D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36241B"/>
    <w:multiLevelType w:val="singleLevel"/>
    <w:tmpl w:val="612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2">
    <w:nsid w:val="232614CE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28795381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2AE12C21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636D35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EA10E25"/>
    <w:multiLevelType w:val="singleLevel"/>
    <w:tmpl w:val="8598A062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05"/>
      </w:pPr>
      <w:rPr>
        <w:rFonts w:cs="Times New Roman" w:hint="default"/>
        <w:color w:val="auto"/>
      </w:rPr>
    </w:lvl>
  </w:abstractNum>
  <w:abstractNum w:abstractNumId="27">
    <w:nsid w:val="30D94056"/>
    <w:multiLevelType w:val="multilevel"/>
    <w:tmpl w:val="B6B48A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31565BFC"/>
    <w:multiLevelType w:val="singleLevel"/>
    <w:tmpl w:val="3244B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3B1C70A7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31">
    <w:nsid w:val="43E97D24"/>
    <w:multiLevelType w:val="hybridMultilevel"/>
    <w:tmpl w:val="5FD6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BBC2680"/>
    <w:multiLevelType w:val="singleLevel"/>
    <w:tmpl w:val="7368CB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BB31B8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FDD0AE0"/>
    <w:multiLevelType w:val="multilevel"/>
    <w:tmpl w:val="2EA24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2F3779"/>
    <w:multiLevelType w:val="singleLevel"/>
    <w:tmpl w:val="EC088F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38">
    <w:nsid w:val="54AF79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55AB36E6"/>
    <w:multiLevelType w:val="hybridMultilevel"/>
    <w:tmpl w:val="B3487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7046F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A6D4D42"/>
    <w:multiLevelType w:val="multilevel"/>
    <w:tmpl w:val="E640D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61C75E52"/>
    <w:multiLevelType w:val="multilevel"/>
    <w:tmpl w:val="7D4AFC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24A7B1E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632A7ED8"/>
    <w:multiLevelType w:val="multilevel"/>
    <w:tmpl w:val="3CC00A1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6396AA2"/>
    <w:multiLevelType w:val="multilevel"/>
    <w:tmpl w:val="2EA24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6661D84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68E14A47"/>
    <w:multiLevelType w:val="singleLevel"/>
    <w:tmpl w:val="71960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0">
    <w:nsid w:val="6B420F18"/>
    <w:multiLevelType w:val="singleLevel"/>
    <w:tmpl w:val="54FA82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color w:val="auto"/>
        <w:sz w:val="18"/>
        <w:szCs w:val="18"/>
      </w:rPr>
    </w:lvl>
  </w:abstractNum>
  <w:abstractNum w:abstractNumId="51">
    <w:nsid w:val="6D9B2F8A"/>
    <w:multiLevelType w:val="hybridMultilevel"/>
    <w:tmpl w:val="6BAC22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4C61B91"/>
    <w:multiLevelType w:val="singleLevel"/>
    <w:tmpl w:val="97507C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>
    <w:nsid w:val="7DF74F14"/>
    <w:multiLevelType w:val="singleLevel"/>
    <w:tmpl w:val="17E2A8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43"/>
  </w:num>
  <w:num w:numId="2">
    <w:abstractNumId w:val="30"/>
  </w:num>
  <w:num w:numId="3">
    <w:abstractNumId w:val="39"/>
  </w:num>
  <w:num w:numId="4">
    <w:abstractNumId w:val="34"/>
  </w:num>
  <w:num w:numId="5">
    <w:abstractNumId w:val="17"/>
  </w:num>
  <w:num w:numId="6">
    <w:abstractNumId w:val="24"/>
  </w:num>
  <w:num w:numId="7">
    <w:abstractNumId w:val="20"/>
  </w:num>
  <w:num w:numId="8">
    <w:abstractNumId w:val="25"/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1">
    <w:abstractNumId w:val="40"/>
  </w:num>
  <w:num w:numId="12">
    <w:abstractNumId w:val="13"/>
  </w:num>
  <w:num w:numId="13">
    <w:abstractNumId w:val="48"/>
  </w:num>
  <w:num w:numId="14">
    <w:abstractNumId w:val="16"/>
  </w:num>
  <w:num w:numId="15">
    <w:abstractNumId w:val="45"/>
  </w:num>
  <w:num w:numId="16">
    <w:abstractNumId w:val="23"/>
  </w:num>
  <w:num w:numId="17">
    <w:abstractNumId w:val="37"/>
  </w:num>
  <w:num w:numId="18">
    <w:abstractNumId w:val="14"/>
  </w:num>
  <w:num w:numId="19">
    <w:abstractNumId w:val="11"/>
  </w:num>
  <w:num w:numId="20">
    <w:abstractNumId w:val="22"/>
  </w:num>
  <w:num w:numId="21">
    <w:abstractNumId w:val="35"/>
  </w:num>
  <w:num w:numId="22">
    <w:abstractNumId w:val="50"/>
  </w:num>
  <w:num w:numId="23">
    <w:abstractNumId w:val="29"/>
  </w:num>
  <w:num w:numId="24">
    <w:abstractNumId w:val="15"/>
  </w:num>
  <w:num w:numId="25">
    <w:abstractNumId w:val="21"/>
  </w:num>
  <w:num w:numId="26">
    <w:abstractNumId w:val="12"/>
  </w:num>
  <w:num w:numId="27">
    <w:abstractNumId w:val="19"/>
  </w:num>
  <w:num w:numId="28">
    <w:abstractNumId w:val="33"/>
  </w:num>
  <w:num w:numId="29">
    <w:abstractNumId w:val="26"/>
  </w:num>
  <w:num w:numId="30">
    <w:abstractNumId w:val="38"/>
  </w:num>
  <w:num w:numId="31">
    <w:abstractNumId w:val="28"/>
  </w:num>
  <w:num w:numId="32">
    <w:abstractNumId w:val="52"/>
  </w:num>
  <w:num w:numId="33">
    <w:abstractNumId w:val="49"/>
  </w:num>
  <w:num w:numId="34">
    <w:abstractNumId w:val="44"/>
  </w:num>
  <w:num w:numId="35">
    <w:abstractNumId w:val="42"/>
  </w:num>
  <w:num w:numId="36">
    <w:abstractNumId w:val="27"/>
  </w:num>
  <w:num w:numId="37">
    <w:abstractNumId w:val="47"/>
  </w:num>
  <w:num w:numId="38">
    <w:abstractNumId w:val="53"/>
  </w:num>
  <w:num w:numId="39">
    <w:abstractNumId w:val="46"/>
  </w:num>
  <w:num w:numId="40">
    <w:abstractNumId w:val="36"/>
  </w:num>
  <w:num w:numId="41">
    <w:abstractNumId w:val="10"/>
  </w:num>
  <w:num w:numId="42">
    <w:abstractNumId w:val="51"/>
  </w:num>
  <w:num w:numId="43">
    <w:abstractNumId w:val="31"/>
  </w:num>
  <w:num w:numId="44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32"/>
    <w:rsid w:val="0000347E"/>
    <w:rsid w:val="00005154"/>
    <w:rsid w:val="000065EB"/>
    <w:rsid w:val="000066DD"/>
    <w:rsid w:val="000067DC"/>
    <w:rsid w:val="00006898"/>
    <w:rsid w:val="00010441"/>
    <w:rsid w:val="000231AC"/>
    <w:rsid w:val="000239D4"/>
    <w:rsid w:val="00023F47"/>
    <w:rsid w:val="00025659"/>
    <w:rsid w:val="00026E3B"/>
    <w:rsid w:val="00027CE9"/>
    <w:rsid w:val="00033E37"/>
    <w:rsid w:val="00035356"/>
    <w:rsid w:val="00036D2D"/>
    <w:rsid w:val="0003703F"/>
    <w:rsid w:val="000379F7"/>
    <w:rsid w:val="00037E07"/>
    <w:rsid w:val="00041617"/>
    <w:rsid w:val="00042263"/>
    <w:rsid w:val="00042B17"/>
    <w:rsid w:val="0004311C"/>
    <w:rsid w:val="0004382A"/>
    <w:rsid w:val="00044B6B"/>
    <w:rsid w:val="00047EF2"/>
    <w:rsid w:val="00054BF5"/>
    <w:rsid w:val="00055851"/>
    <w:rsid w:val="00061F88"/>
    <w:rsid w:val="00062589"/>
    <w:rsid w:val="00065B73"/>
    <w:rsid w:val="000675E7"/>
    <w:rsid w:val="00070743"/>
    <w:rsid w:val="000726CE"/>
    <w:rsid w:val="00075847"/>
    <w:rsid w:val="00080D85"/>
    <w:rsid w:val="000820D6"/>
    <w:rsid w:val="00084151"/>
    <w:rsid w:val="000858B3"/>
    <w:rsid w:val="00085FE8"/>
    <w:rsid w:val="00090A82"/>
    <w:rsid w:val="00096C20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3992"/>
    <w:rsid w:val="000D40FD"/>
    <w:rsid w:val="000D6147"/>
    <w:rsid w:val="000E05B9"/>
    <w:rsid w:val="000E4E2A"/>
    <w:rsid w:val="000E7F53"/>
    <w:rsid w:val="000F064F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2A76"/>
    <w:rsid w:val="00126E65"/>
    <w:rsid w:val="00131262"/>
    <w:rsid w:val="00134702"/>
    <w:rsid w:val="001356CC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47505"/>
    <w:rsid w:val="001542BF"/>
    <w:rsid w:val="00155C8B"/>
    <w:rsid w:val="001568FB"/>
    <w:rsid w:val="00157704"/>
    <w:rsid w:val="0016212F"/>
    <w:rsid w:val="00162505"/>
    <w:rsid w:val="00162560"/>
    <w:rsid w:val="00164F38"/>
    <w:rsid w:val="00165D29"/>
    <w:rsid w:val="00170ACC"/>
    <w:rsid w:val="001720B9"/>
    <w:rsid w:val="00174027"/>
    <w:rsid w:val="0017416A"/>
    <w:rsid w:val="00174344"/>
    <w:rsid w:val="001769D8"/>
    <w:rsid w:val="00180BE1"/>
    <w:rsid w:val="001816EE"/>
    <w:rsid w:val="001832E1"/>
    <w:rsid w:val="001866AD"/>
    <w:rsid w:val="00190564"/>
    <w:rsid w:val="00191FF7"/>
    <w:rsid w:val="00192C7B"/>
    <w:rsid w:val="00194CF3"/>
    <w:rsid w:val="00197122"/>
    <w:rsid w:val="001979DB"/>
    <w:rsid w:val="001A124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2B5"/>
    <w:rsid w:val="001C7926"/>
    <w:rsid w:val="001C7C3F"/>
    <w:rsid w:val="001D6CF9"/>
    <w:rsid w:val="001E6C02"/>
    <w:rsid w:val="001E6F19"/>
    <w:rsid w:val="001F1C7C"/>
    <w:rsid w:val="001F3802"/>
    <w:rsid w:val="001F4FD3"/>
    <w:rsid w:val="001F516F"/>
    <w:rsid w:val="001F60E2"/>
    <w:rsid w:val="001F6ECF"/>
    <w:rsid w:val="0020103C"/>
    <w:rsid w:val="002013CA"/>
    <w:rsid w:val="00204600"/>
    <w:rsid w:val="0020504C"/>
    <w:rsid w:val="00205194"/>
    <w:rsid w:val="00211D44"/>
    <w:rsid w:val="00213968"/>
    <w:rsid w:val="0021607E"/>
    <w:rsid w:val="002232E2"/>
    <w:rsid w:val="00223750"/>
    <w:rsid w:val="002248A3"/>
    <w:rsid w:val="00224C77"/>
    <w:rsid w:val="00225324"/>
    <w:rsid w:val="00227E39"/>
    <w:rsid w:val="00233770"/>
    <w:rsid w:val="00236AA9"/>
    <w:rsid w:val="00241C6C"/>
    <w:rsid w:val="002447F6"/>
    <w:rsid w:val="00246007"/>
    <w:rsid w:val="00246A11"/>
    <w:rsid w:val="00252051"/>
    <w:rsid w:val="00255734"/>
    <w:rsid w:val="00256EDD"/>
    <w:rsid w:val="00257369"/>
    <w:rsid w:val="00261B89"/>
    <w:rsid w:val="002655BD"/>
    <w:rsid w:val="00265611"/>
    <w:rsid w:val="0026568F"/>
    <w:rsid w:val="0026706B"/>
    <w:rsid w:val="002678AB"/>
    <w:rsid w:val="00271D38"/>
    <w:rsid w:val="00272E2B"/>
    <w:rsid w:val="002837ED"/>
    <w:rsid w:val="0029337D"/>
    <w:rsid w:val="002953C0"/>
    <w:rsid w:val="002A2237"/>
    <w:rsid w:val="002A2640"/>
    <w:rsid w:val="002A4CEF"/>
    <w:rsid w:val="002A5876"/>
    <w:rsid w:val="002A7F4E"/>
    <w:rsid w:val="002B1760"/>
    <w:rsid w:val="002B3256"/>
    <w:rsid w:val="002B6740"/>
    <w:rsid w:val="002C2E72"/>
    <w:rsid w:val="002C49D9"/>
    <w:rsid w:val="002C6B65"/>
    <w:rsid w:val="002C718F"/>
    <w:rsid w:val="002C75A5"/>
    <w:rsid w:val="002D29E3"/>
    <w:rsid w:val="002D57B1"/>
    <w:rsid w:val="002D645D"/>
    <w:rsid w:val="002D67E0"/>
    <w:rsid w:val="002D6BEA"/>
    <w:rsid w:val="002D74BE"/>
    <w:rsid w:val="002D7AED"/>
    <w:rsid w:val="002E0570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812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07EA"/>
    <w:rsid w:val="003809D8"/>
    <w:rsid w:val="00382285"/>
    <w:rsid w:val="00382504"/>
    <w:rsid w:val="0038307A"/>
    <w:rsid w:val="00383D3C"/>
    <w:rsid w:val="00386C8E"/>
    <w:rsid w:val="00387243"/>
    <w:rsid w:val="003901A9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6671"/>
    <w:rsid w:val="003B13A9"/>
    <w:rsid w:val="003B554F"/>
    <w:rsid w:val="003B57EC"/>
    <w:rsid w:val="003B5E90"/>
    <w:rsid w:val="003B6F73"/>
    <w:rsid w:val="003C48F1"/>
    <w:rsid w:val="003C4B19"/>
    <w:rsid w:val="003C659A"/>
    <w:rsid w:val="003C7514"/>
    <w:rsid w:val="003D1ED1"/>
    <w:rsid w:val="003D4FCB"/>
    <w:rsid w:val="003E1192"/>
    <w:rsid w:val="003E2D00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07"/>
    <w:rsid w:val="00411C07"/>
    <w:rsid w:val="0041331B"/>
    <w:rsid w:val="00420580"/>
    <w:rsid w:val="00422FC5"/>
    <w:rsid w:val="00423457"/>
    <w:rsid w:val="004245B7"/>
    <w:rsid w:val="00427A12"/>
    <w:rsid w:val="00436078"/>
    <w:rsid w:val="00436F25"/>
    <w:rsid w:val="004371B4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3C4"/>
    <w:rsid w:val="00460E98"/>
    <w:rsid w:val="00460EBC"/>
    <w:rsid w:val="004617BB"/>
    <w:rsid w:val="00462A4F"/>
    <w:rsid w:val="004639B5"/>
    <w:rsid w:val="0047062C"/>
    <w:rsid w:val="00475B53"/>
    <w:rsid w:val="00477ADD"/>
    <w:rsid w:val="00480774"/>
    <w:rsid w:val="004825FF"/>
    <w:rsid w:val="00483B12"/>
    <w:rsid w:val="00485B52"/>
    <w:rsid w:val="00490F36"/>
    <w:rsid w:val="004934C5"/>
    <w:rsid w:val="0049384B"/>
    <w:rsid w:val="00494A82"/>
    <w:rsid w:val="00494BF8"/>
    <w:rsid w:val="0049543B"/>
    <w:rsid w:val="004A1963"/>
    <w:rsid w:val="004A2F2D"/>
    <w:rsid w:val="004A50BC"/>
    <w:rsid w:val="004A57A5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243B"/>
    <w:rsid w:val="004D4CCE"/>
    <w:rsid w:val="004D63E9"/>
    <w:rsid w:val="004E3410"/>
    <w:rsid w:val="004E4827"/>
    <w:rsid w:val="004E5DD6"/>
    <w:rsid w:val="004E6D1D"/>
    <w:rsid w:val="004E7F7A"/>
    <w:rsid w:val="004F1DB6"/>
    <w:rsid w:val="004F3192"/>
    <w:rsid w:val="004F31B5"/>
    <w:rsid w:val="004F4AC8"/>
    <w:rsid w:val="005038D7"/>
    <w:rsid w:val="00510327"/>
    <w:rsid w:val="00511D6F"/>
    <w:rsid w:val="005127C5"/>
    <w:rsid w:val="005128AA"/>
    <w:rsid w:val="005131C0"/>
    <w:rsid w:val="00513667"/>
    <w:rsid w:val="005140D4"/>
    <w:rsid w:val="00515E60"/>
    <w:rsid w:val="00516445"/>
    <w:rsid w:val="0051755C"/>
    <w:rsid w:val="005228C7"/>
    <w:rsid w:val="00522BE4"/>
    <w:rsid w:val="005327E3"/>
    <w:rsid w:val="00532D41"/>
    <w:rsid w:val="00532DC9"/>
    <w:rsid w:val="00534DB9"/>
    <w:rsid w:val="00534E6E"/>
    <w:rsid w:val="00535B3B"/>
    <w:rsid w:val="0054161F"/>
    <w:rsid w:val="00541932"/>
    <w:rsid w:val="00545BD7"/>
    <w:rsid w:val="00546BDE"/>
    <w:rsid w:val="0055188B"/>
    <w:rsid w:val="005522C9"/>
    <w:rsid w:val="00552CB7"/>
    <w:rsid w:val="00555679"/>
    <w:rsid w:val="005578DF"/>
    <w:rsid w:val="00562ABE"/>
    <w:rsid w:val="00563C92"/>
    <w:rsid w:val="00564049"/>
    <w:rsid w:val="00564ED6"/>
    <w:rsid w:val="005650B5"/>
    <w:rsid w:val="00566978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2DFE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6F"/>
    <w:rsid w:val="005E25BB"/>
    <w:rsid w:val="005E71E5"/>
    <w:rsid w:val="005F248D"/>
    <w:rsid w:val="005F24DD"/>
    <w:rsid w:val="005F3C52"/>
    <w:rsid w:val="005F3D8D"/>
    <w:rsid w:val="005F51FC"/>
    <w:rsid w:val="005F53FF"/>
    <w:rsid w:val="00601FA4"/>
    <w:rsid w:val="00602D6B"/>
    <w:rsid w:val="006042A2"/>
    <w:rsid w:val="0060432F"/>
    <w:rsid w:val="00604AA1"/>
    <w:rsid w:val="00606915"/>
    <w:rsid w:val="00607529"/>
    <w:rsid w:val="00607E94"/>
    <w:rsid w:val="006104B8"/>
    <w:rsid w:val="006156BE"/>
    <w:rsid w:val="00631F41"/>
    <w:rsid w:val="00633F9C"/>
    <w:rsid w:val="00642664"/>
    <w:rsid w:val="00644938"/>
    <w:rsid w:val="0064532E"/>
    <w:rsid w:val="006524E0"/>
    <w:rsid w:val="00652ADE"/>
    <w:rsid w:val="0065381F"/>
    <w:rsid w:val="006542AE"/>
    <w:rsid w:val="00654D31"/>
    <w:rsid w:val="00657045"/>
    <w:rsid w:val="006575DF"/>
    <w:rsid w:val="00660352"/>
    <w:rsid w:val="006615B0"/>
    <w:rsid w:val="0066323E"/>
    <w:rsid w:val="00664AC0"/>
    <w:rsid w:val="00667F63"/>
    <w:rsid w:val="00670104"/>
    <w:rsid w:val="006701F1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AEA"/>
    <w:rsid w:val="00694955"/>
    <w:rsid w:val="006952AC"/>
    <w:rsid w:val="00696298"/>
    <w:rsid w:val="00697CEE"/>
    <w:rsid w:val="006A1765"/>
    <w:rsid w:val="006A3D6D"/>
    <w:rsid w:val="006B004E"/>
    <w:rsid w:val="006B48EB"/>
    <w:rsid w:val="006B65EA"/>
    <w:rsid w:val="006B6D15"/>
    <w:rsid w:val="006C1399"/>
    <w:rsid w:val="006C3D0A"/>
    <w:rsid w:val="006C5B73"/>
    <w:rsid w:val="006C7638"/>
    <w:rsid w:val="006D0804"/>
    <w:rsid w:val="006D2130"/>
    <w:rsid w:val="006D262F"/>
    <w:rsid w:val="006D2F13"/>
    <w:rsid w:val="006D4C80"/>
    <w:rsid w:val="006E1AE6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7003FF"/>
    <w:rsid w:val="00702521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520"/>
    <w:rsid w:val="007358E6"/>
    <w:rsid w:val="00737587"/>
    <w:rsid w:val="00740480"/>
    <w:rsid w:val="00743525"/>
    <w:rsid w:val="00747E30"/>
    <w:rsid w:val="0075289B"/>
    <w:rsid w:val="00752EE9"/>
    <w:rsid w:val="007548DB"/>
    <w:rsid w:val="0075499B"/>
    <w:rsid w:val="00755404"/>
    <w:rsid w:val="00755F2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1217"/>
    <w:rsid w:val="007833FE"/>
    <w:rsid w:val="00784738"/>
    <w:rsid w:val="007877E3"/>
    <w:rsid w:val="00787E16"/>
    <w:rsid w:val="00792EE6"/>
    <w:rsid w:val="00793775"/>
    <w:rsid w:val="0079444B"/>
    <w:rsid w:val="007A0335"/>
    <w:rsid w:val="007A7C26"/>
    <w:rsid w:val="007B0C0F"/>
    <w:rsid w:val="007B21B2"/>
    <w:rsid w:val="007B4C97"/>
    <w:rsid w:val="007C0CCF"/>
    <w:rsid w:val="007C170F"/>
    <w:rsid w:val="007C4815"/>
    <w:rsid w:val="007C73C6"/>
    <w:rsid w:val="007D0539"/>
    <w:rsid w:val="007D29F5"/>
    <w:rsid w:val="007D2EDC"/>
    <w:rsid w:val="007D4D2A"/>
    <w:rsid w:val="007D5D10"/>
    <w:rsid w:val="007E08D6"/>
    <w:rsid w:val="007E2DBF"/>
    <w:rsid w:val="007E6310"/>
    <w:rsid w:val="007F34EC"/>
    <w:rsid w:val="007F3FE7"/>
    <w:rsid w:val="007F43EC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366"/>
    <w:rsid w:val="008215CC"/>
    <w:rsid w:val="00822E62"/>
    <w:rsid w:val="00823981"/>
    <w:rsid w:val="00824F4A"/>
    <w:rsid w:val="00825EA0"/>
    <w:rsid w:val="00826C7F"/>
    <w:rsid w:val="00827828"/>
    <w:rsid w:val="008344A7"/>
    <w:rsid w:val="008375EC"/>
    <w:rsid w:val="008409B8"/>
    <w:rsid w:val="00840E8D"/>
    <w:rsid w:val="00842AF4"/>
    <w:rsid w:val="0084537A"/>
    <w:rsid w:val="008454AD"/>
    <w:rsid w:val="00845544"/>
    <w:rsid w:val="008473A7"/>
    <w:rsid w:val="00851265"/>
    <w:rsid w:val="00852689"/>
    <w:rsid w:val="00853623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6375"/>
    <w:rsid w:val="00883239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301"/>
    <w:rsid w:val="008C7516"/>
    <w:rsid w:val="008D1889"/>
    <w:rsid w:val="008D1ABD"/>
    <w:rsid w:val="008D38B4"/>
    <w:rsid w:val="008D5AC9"/>
    <w:rsid w:val="008D7041"/>
    <w:rsid w:val="008E2CEB"/>
    <w:rsid w:val="008E5B27"/>
    <w:rsid w:val="008F0BFB"/>
    <w:rsid w:val="008F21F2"/>
    <w:rsid w:val="008F2E6F"/>
    <w:rsid w:val="009000C0"/>
    <w:rsid w:val="00901EC6"/>
    <w:rsid w:val="009023E2"/>
    <w:rsid w:val="00902957"/>
    <w:rsid w:val="0090440F"/>
    <w:rsid w:val="009062BC"/>
    <w:rsid w:val="00910F57"/>
    <w:rsid w:val="0091104C"/>
    <w:rsid w:val="00915FF1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6F5F"/>
    <w:rsid w:val="0095725E"/>
    <w:rsid w:val="009575DB"/>
    <w:rsid w:val="0096046C"/>
    <w:rsid w:val="00960760"/>
    <w:rsid w:val="0096108A"/>
    <w:rsid w:val="0096263A"/>
    <w:rsid w:val="00963663"/>
    <w:rsid w:val="009660DD"/>
    <w:rsid w:val="0097186F"/>
    <w:rsid w:val="0097262C"/>
    <w:rsid w:val="009813A0"/>
    <w:rsid w:val="009829D9"/>
    <w:rsid w:val="00983D87"/>
    <w:rsid w:val="00985909"/>
    <w:rsid w:val="0098603A"/>
    <w:rsid w:val="009922FE"/>
    <w:rsid w:val="00993D5D"/>
    <w:rsid w:val="009952C7"/>
    <w:rsid w:val="009970AA"/>
    <w:rsid w:val="009A0530"/>
    <w:rsid w:val="009A410D"/>
    <w:rsid w:val="009A4C9A"/>
    <w:rsid w:val="009A52EE"/>
    <w:rsid w:val="009A5616"/>
    <w:rsid w:val="009A63E0"/>
    <w:rsid w:val="009B3100"/>
    <w:rsid w:val="009C0A20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D745E"/>
    <w:rsid w:val="009E13F4"/>
    <w:rsid w:val="009E3C0C"/>
    <w:rsid w:val="009E6B1D"/>
    <w:rsid w:val="009F246A"/>
    <w:rsid w:val="009F3788"/>
    <w:rsid w:val="009F41F4"/>
    <w:rsid w:val="009F6D49"/>
    <w:rsid w:val="009F7330"/>
    <w:rsid w:val="00A01864"/>
    <w:rsid w:val="00A0223C"/>
    <w:rsid w:val="00A036D9"/>
    <w:rsid w:val="00A05C0F"/>
    <w:rsid w:val="00A06B79"/>
    <w:rsid w:val="00A06C60"/>
    <w:rsid w:val="00A11321"/>
    <w:rsid w:val="00A1134B"/>
    <w:rsid w:val="00A12D31"/>
    <w:rsid w:val="00A14EE6"/>
    <w:rsid w:val="00A17D18"/>
    <w:rsid w:val="00A20B08"/>
    <w:rsid w:val="00A20E8F"/>
    <w:rsid w:val="00A2116D"/>
    <w:rsid w:val="00A238CB"/>
    <w:rsid w:val="00A25019"/>
    <w:rsid w:val="00A266B8"/>
    <w:rsid w:val="00A3160B"/>
    <w:rsid w:val="00A330D6"/>
    <w:rsid w:val="00A33D73"/>
    <w:rsid w:val="00A36B36"/>
    <w:rsid w:val="00A3787E"/>
    <w:rsid w:val="00A37CD8"/>
    <w:rsid w:val="00A409B1"/>
    <w:rsid w:val="00A4101C"/>
    <w:rsid w:val="00A431D6"/>
    <w:rsid w:val="00A43959"/>
    <w:rsid w:val="00A44041"/>
    <w:rsid w:val="00A45ED0"/>
    <w:rsid w:val="00A46A06"/>
    <w:rsid w:val="00A46B05"/>
    <w:rsid w:val="00A51F7C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537F"/>
    <w:rsid w:val="00A97F70"/>
    <w:rsid w:val="00AA000B"/>
    <w:rsid w:val="00AA4266"/>
    <w:rsid w:val="00AA6EA8"/>
    <w:rsid w:val="00AA7E73"/>
    <w:rsid w:val="00AB2527"/>
    <w:rsid w:val="00AC2D83"/>
    <w:rsid w:val="00AC3042"/>
    <w:rsid w:val="00AC4555"/>
    <w:rsid w:val="00AC4C9D"/>
    <w:rsid w:val="00AC5078"/>
    <w:rsid w:val="00AC5669"/>
    <w:rsid w:val="00AC60ED"/>
    <w:rsid w:val="00AC754C"/>
    <w:rsid w:val="00AC780F"/>
    <w:rsid w:val="00AD0D06"/>
    <w:rsid w:val="00AD34D0"/>
    <w:rsid w:val="00AD3D26"/>
    <w:rsid w:val="00AD55FC"/>
    <w:rsid w:val="00AE1DEB"/>
    <w:rsid w:val="00AE25F5"/>
    <w:rsid w:val="00AE267D"/>
    <w:rsid w:val="00AE3179"/>
    <w:rsid w:val="00AE5AB8"/>
    <w:rsid w:val="00AE5C78"/>
    <w:rsid w:val="00AE6EDA"/>
    <w:rsid w:val="00AE6FEB"/>
    <w:rsid w:val="00AF0521"/>
    <w:rsid w:val="00AF2E5E"/>
    <w:rsid w:val="00AF4F4E"/>
    <w:rsid w:val="00AF6582"/>
    <w:rsid w:val="00B0050B"/>
    <w:rsid w:val="00B01A2A"/>
    <w:rsid w:val="00B02E5B"/>
    <w:rsid w:val="00B0402C"/>
    <w:rsid w:val="00B04961"/>
    <w:rsid w:val="00B04E14"/>
    <w:rsid w:val="00B07C10"/>
    <w:rsid w:val="00B119CC"/>
    <w:rsid w:val="00B11C33"/>
    <w:rsid w:val="00B141F3"/>
    <w:rsid w:val="00B1499E"/>
    <w:rsid w:val="00B153AF"/>
    <w:rsid w:val="00B20941"/>
    <w:rsid w:val="00B20BCF"/>
    <w:rsid w:val="00B21D2F"/>
    <w:rsid w:val="00B21E12"/>
    <w:rsid w:val="00B23B86"/>
    <w:rsid w:val="00B24B09"/>
    <w:rsid w:val="00B2594C"/>
    <w:rsid w:val="00B2696B"/>
    <w:rsid w:val="00B26FE4"/>
    <w:rsid w:val="00B30A1A"/>
    <w:rsid w:val="00B31D7F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57FF4"/>
    <w:rsid w:val="00B604FC"/>
    <w:rsid w:val="00B6181B"/>
    <w:rsid w:val="00B64E61"/>
    <w:rsid w:val="00B64EDE"/>
    <w:rsid w:val="00B66F2C"/>
    <w:rsid w:val="00B72784"/>
    <w:rsid w:val="00B736C3"/>
    <w:rsid w:val="00B73CB3"/>
    <w:rsid w:val="00B77086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5C7E"/>
    <w:rsid w:val="00BB19B8"/>
    <w:rsid w:val="00BB7015"/>
    <w:rsid w:val="00BC077D"/>
    <w:rsid w:val="00BC1366"/>
    <w:rsid w:val="00BC4978"/>
    <w:rsid w:val="00BC4A55"/>
    <w:rsid w:val="00BD1112"/>
    <w:rsid w:val="00BD7949"/>
    <w:rsid w:val="00BE087A"/>
    <w:rsid w:val="00BE0A7B"/>
    <w:rsid w:val="00BE28EE"/>
    <w:rsid w:val="00BE31BA"/>
    <w:rsid w:val="00BE38A8"/>
    <w:rsid w:val="00BE72EE"/>
    <w:rsid w:val="00BF15F1"/>
    <w:rsid w:val="00BF1BAE"/>
    <w:rsid w:val="00BF3244"/>
    <w:rsid w:val="00BF353D"/>
    <w:rsid w:val="00BF78FD"/>
    <w:rsid w:val="00C015A6"/>
    <w:rsid w:val="00C0164D"/>
    <w:rsid w:val="00C02FE9"/>
    <w:rsid w:val="00C0478C"/>
    <w:rsid w:val="00C05265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42AE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301A"/>
    <w:rsid w:val="00C8736B"/>
    <w:rsid w:val="00C9266C"/>
    <w:rsid w:val="00C97C1D"/>
    <w:rsid w:val="00CA152F"/>
    <w:rsid w:val="00CA2958"/>
    <w:rsid w:val="00CA4619"/>
    <w:rsid w:val="00CB49E0"/>
    <w:rsid w:val="00CB6C60"/>
    <w:rsid w:val="00CC2C7F"/>
    <w:rsid w:val="00CC41E1"/>
    <w:rsid w:val="00CC43FF"/>
    <w:rsid w:val="00CC63D6"/>
    <w:rsid w:val="00CD1B83"/>
    <w:rsid w:val="00CD23C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ED5"/>
    <w:rsid w:val="00CE7014"/>
    <w:rsid w:val="00CF04AF"/>
    <w:rsid w:val="00CF285D"/>
    <w:rsid w:val="00CF2B9E"/>
    <w:rsid w:val="00CF2E3A"/>
    <w:rsid w:val="00CF3E72"/>
    <w:rsid w:val="00D04517"/>
    <w:rsid w:val="00D04AA0"/>
    <w:rsid w:val="00D0511E"/>
    <w:rsid w:val="00D0625A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039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FF6"/>
    <w:rsid w:val="00D64008"/>
    <w:rsid w:val="00D66C5E"/>
    <w:rsid w:val="00D67073"/>
    <w:rsid w:val="00D6792E"/>
    <w:rsid w:val="00D71A72"/>
    <w:rsid w:val="00D72EDA"/>
    <w:rsid w:val="00D74199"/>
    <w:rsid w:val="00D744B1"/>
    <w:rsid w:val="00D75890"/>
    <w:rsid w:val="00D763BF"/>
    <w:rsid w:val="00D76467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7C48"/>
    <w:rsid w:val="00DE0673"/>
    <w:rsid w:val="00DE5733"/>
    <w:rsid w:val="00DE67E4"/>
    <w:rsid w:val="00DE75D3"/>
    <w:rsid w:val="00DE7EFD"/>
    <w:rsid w:val="00DF01CD"/>
    <w:rsid w:val="00DF1AE3"/>
    <w:rsid w:val="00DF5900"/>
    <w:rsid w:val="00DF5D0D"/>
    <w:rsid w:val="00DF68C8"/>
    <w:rsid w:val="00DF7C47"/>
    <w:rsid w:val="00E00090"/>
    <w:rsid w:val="00E110B9"/>
    <w:rsid w:val="00E11444"/>
    <w:rsid w:val="00E14FE5"/>
    <w:rsid w:val="00E176CD"/>
    <w:rsid w:val="00E20705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67E0"/>
    <w:rsid w:val="00E37DA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3F6"/>
    <w:rsid w:val="00E70BF5"/>
    <w:rsid w:val="00E71761"/>
    <w:rsid w:val="00E73219"/>
    <w:rsid w:val="00E73A59"/>
    <w:rsid w:val="00E73DDD"/>
    <w:rsid w:val="00E76BC2"/>
    <w:rsid w:val="00E7725A"/>
    <w:rsid w:val="00E80EE3"/>
    <w:rsid w:val="00E81CE2"/>
    <w:rsid w:val="00E82122"/>
    <w:rsid w:val="00E83F5C"/>
    <w:rsid w:val="00E84110"/>
    <w:rsid w:val="00E85655"/>
    <w:rsid w:val="00E86475"/>
    <w:rsid w:val="00E8697B"/>
    <w:rsid w:val="00E87B49"/>
    <w:rsid w:val="00E87C3A"/>
    <w:rsid w:val="00E90116"/>
    <w:rsid w:val="00E97562"/>
    <w:rsid w:val="00EA065A"/>
    <w:rsid w:val="00EA0715"/>
    <w:rsid w:val="00EA2BDF"/>
    <w:rsid w:val="00EA4C1A"/>
    <w:rsid w:val="00EA6470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E3B"/>
    <w:rsid w:val="00F26F8C"/>
    <w:rsid w:val="00F31F89"/>
    <w:rsid w:val="00F3327F"/>
    <w:rsid w:val="00F35450"/>
    <w:rsid w:val="00F37A8C"/>
    <w:rsid w:val="00F37CEB"/>
    <w:rsid w:val="00F4067B"/>
    <w:rsid w:val="00F419AF"/>
    <w:rsid w:val="00F41D8C"/>
    <w:rsid w:val="00F41E2A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0BE4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B1331"/>
    <w:rsid w:val="00FB2E1F"/>
    <w:rsid w:val="00FC51CC"/>
    <w:rsid w:val="00FD0506"/>
    <w:rsid w:val="00FD24DC"/>
    <w:rsid w:val="00FD2552"/>
    <w:rsid w:val="00FD27EC"/>
    <w:rsid w:val="00FD5A17"/>
    <w:rsid w:val="00FD77B3"/>
    <w:rsid w:val="00FE39AD"/>
    <w:rsid w:val="00FE3D47"/>
    <w:rsid w:val="00FE4CFE"/>
    <w:rsid w:val="00FE670E"/>
    <w:rsid w:val="00FF1537"/>
    <w:rsid w:val="00FF1B19"/>
    <w:rsid w:val="00FF27A4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5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509A"/>
    <w:pPr>
      <w:keepNext/>
      <w:numPr>
        <w:numId w:val="2"/>
      </w:numPr>
      <w:jc w:val="both"/>
      <w:outlineLvl w:val="1"/>
    </w:pPr>
    <w:rPr>
      <w:rFonts w:ascii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9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16EE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A509A"/>
    <w:rPr>
      <w:rFonts w:ascii="Calibri" w:hAnsi="Calibri" w:cs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uiPriority w:val="99"/>
    <w:locked/>
    <w:rsid w:val="00DA509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16EE"/>
    <w:rPr>
      <w:rFonts w:ascii="Times New (W1)" w:hAnsi="Times New (W1)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A509A"/>
    <w:rPr>
      <w:rFonts w:cs="Times New Roman"/>
      <w:sz w:val="24"/>
      <w:u w:val="single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16EE"/>
    <w:rPr>
      <w:rFonts w:ascii="Calibri" w:hAnsi="Calibri" w:cs="Times New Roman"/>
      <w:b/>
      <w:sz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16EE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A509A"/>
    <w:rPr>
      <w:rFonts w:ascii="Verdana" w:hAnsi="Verdana" w:cs="Times New Roman"/>
      <w:b/>
      <w:i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A509A"/>
    <w:rPr>
      <w:rFonts w:cs="Times New Roman"/>
      <w:sz w:val="32"/>
    </w:rPr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3610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54193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16EE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5419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4193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509A"/>
    <w:rPr>
      <w:rFonts w:ascii="Tahoma" w:hAnsi="Tahoma" w:cs="Times New Roman"/>
      <w:sz w:val="16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paragraph" w:styleId="Tytu">
    <w:name w:val="Title"/>
    <w:aliases w:val="Znak"/>
    <w:basedOn w:val="Normalny"/>
    <w:link w:val="TytuZnak"/>
    <w:uiPriority w:val="99"/>
    <w:qFormat/>
    <w:rsid w:val="00DA509A"/>
  </w:style>
  <w:style w:type="character" w:customStyle="1" w:styleId="TytuZnak">
    <w:name w:val="Tytuł Znak"/>
    <w:aliases w:val="Znak Znak"/>
    <w:basedOn w:val="Domylnaczcionkaakapitu"/>
    <w:link w:val="Tytu"/>
    <w:uiPriority w:val="99"/>
    <w:locked/>
    <w:rsid w:val="001816EE"/>
    <w:rPr>
      <w:rFonts w:ascii="Garamond" w:hAnsi="Garamond" w:cs="Times New Roman"/>
      <w:b/>
      <w:sz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16EE"/>
    <w:rPr>
      <w:rFonts w:ascii="Verdana" w:eastAsia="Batang" w:hAnsi="Verdana" w:cs="Times New Roman"/>
      <w:smallCaps/>
      <w:sz w:val="32"/>
    </w:rPr>
  </w:style>
  <w:style w:type="paragraph" w:styleId="Tekstpodstawowy3">
    <w:name w:val="Body Text 3"/>
    <w:basedOn w:val="Normalny"/>
    <w:link w:val="Tekstpodstawowy3Znak"/>
    <w:uiPriority w:val="99"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16EE"/>
    <w:rPr>
      <w:rFonts w:ascii="Times New (W1)" w:hAnsi="Times New (W1)" w:cs="Times New Roman"/>
      <w:sz w:val="16"/>
    </w:rPr>
  </w:style>
  <w:style w:type="paragraph" w:customStyle="1" w:styleId="pkt">
    <w:name w:val="pkt"/>
    <w:basedOn w:val="Normalny"/>
    <w:uiPriority w:val="99"/>
    <w:rsid w:val="001816EE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16E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1816EE"/>
    <w:pPr>
      <w:ind w:left="720"/>
    </w:pPr>
  </w:style>
  <w:style w:type="paragraph" w:styleId="Bezodstpw">
    <w:name w:val="No Spacing"/>
    <w:qFormat/>
    <w:rsid w:val="001816EE"/>
    <w:rPr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/>
      <w:sz w:val="22"/>
    </w:rPr>
  </w:style>
  <w:style w:type="paragraph" w:styleId="Lista">
    <w:name w:val="List"/>
    <w:basedOn w:val="Normalny"/>
    <w:uiPriority w:val="99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01A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01A2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01A2A"/>
    <w:rPr>
      <w:b/>
    </w:rPr>
  </w:style>
  <w:style w:type="paragraph" w:customStyle="1" w:styleId="Default">
    <w:name w:val="Default"/>
    <w:uiPriority w:val="99"/>
    <w:rsid w:val="009F73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uiPriority w:val="99"/>
    <w:rsid w:val="00720FCE"/>
  </w:style>
  <w:style w:type="paragraph" w:styleId="Spistreci2">
    <w:name w:val="toc 2"/>
    <w:basedOn w:val="Normalny"/>
    <w:next w:val="Normalny"/>
    <w:autoRedefine/>
    <w:uiPriority w:val="9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A50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509A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509A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509A"/>
    <w:rPr>
      <w:rFonts w:cs="Times New Roman"/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509A"/>
    <w:rPr>
      <w:rFonts w:cs="Times New Roman"/>
      <w:sz w:val="2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A509A"/>
    <w:rPr>
      <w:rFonts w:cs="Times New Roman"/>
      <w:b/>
      <w:sz w:val="26"/>
      <w:lang w:eastAsia="en-US"/>
    </w:rPr>
  </w:style>
  <w:style w:type="paragraph" w:customStyle="1" w:styleId="ProPublico1">
    <w:name w:val="ProPublico1"/>
    <w:basedOn w:val="Normalny"/>
    <w:uiPriority w:val="99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uiPriority w:val="99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uiPriority w:val="99"/>
    <w:rsid w:val="00DA509A"/>
    <w:pPr>
      <w:ind w:left="850" w:hanging="425"/>
    </w:pPr>
    <w:rPr>
      <w:szCs w:val="20"/>
    </w:rPr>
  </w:style>
  <w:style w:type="character" w:styleId="UyteHipercze">
    <w:name w:val="FollowedHyperlink"/>
    <w:basedOn w:val="Domylnaczcionkaakapitu"/>
    <w:uiPriority w:val="99"/>
    <w:rsid w:val="00DA509A"/>
    <w:rPr>
      <w:rFonts w:cs="Times New Roman"/>
      <w:color w:val="800080"/>
      <w:u w:val="single"/>
    </w:rPr>
  </w:style>
  <w:style w:type="paragraph" w:customStyle="1" w:styleId="FR3">
    <w:name w:val="FR3"/>
    <w:uiPriority w:val="99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uiPriority w:val="99"/>
    <w:rsid w:val="00DA509A"/>
    <w:rPr>
      <w:rFonts w:ascii="Arial" w:hAnsi="Arial"/>
      <w:b/>
      <w:i/>
      <w:sz w:val="28"/>
      <w:lang w:val="pl-PL" w:eastAsia="pl-PL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uiPriority w:val="99"/>
    <w:rsid w:val="00DA509A"/>
    <w:rPr>
      <w:rFonts w:ascii="Arial" w:hAnsi="Arial"/>
      <w:b/>
      <w:sz w:val="26"/>
      <w:lang w:val="pl-PL" w:eastAsia="pl-PL"/>
    </w:rPr>
  </w:style>
  <w:style w:type="paragraph" w:styleId="Spistreci1">
    <w:name w:val="toc 1"/>
    <w:basedOn w:val="Normalny"/>
    <w:next w:val="Normalny"/>
    <w:autoRedefine/>
    <w:uiPriority w:val="99"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DA50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509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DA509A"/>
    <w:rPr>
      <w:rFonts w:cs="Times New Roman"/>
      <w:vertAlign w:val="superscript"/>
    </w:rPr>
  </w:style>
  <w:style w:type="paragraph" w:customStyle="1" w:styleId="Nagwekstrony">
    <w:name w:val="Nag?—wek strony"/>
    <w:basedOn w:val="Normalny"/>
    <w:uiPriority w:val="99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/>
      <w:b/>
      <w:sz w:val="22"/>
    </w:rPr>
  </w:style>
  <w:style w:type="paragraph" w:customStyle="1" w:styleId="Standard">
    <w:name w:val="Standard"/>
    <w:uiPriority w:val="99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/>
      <w:b/>
      <w:sz w:val="16"/>
    </w:rPr>
  </w:style>
  <w:style w:type="paragraph" w:styleId="Wcicienormalne">
    <w:name w:val="Normal Indent"/>
    <w:basedOn w:val="Normalny"/>
    <w:uiPriority w:val="99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uiPriority w:val="99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rsid w:val="00DA509A"/>
    <w:rPr>
      <w:rFonts w:ascii="Garamond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509A"/>
    <w:rPr>
      <w:rFonts w:ascii="Garamond" w:hAnsi="Garamond" w:cs="Times New Roman"/>
      <w:sz w:val="21"/>
      <w:lang w:eastAsia="en-US"/>
    </w:rPr>
  </w:style>
  <w:style w:type="paragraph" w:styleId="Lista5">
    <w:name w:val="List 5"/>
    <w:basedOn w:val="Normalny"/>
    <w:uiPriority w:val="99"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/>
      <w:sz w:val="14"/>
    </w:rPr>
  </w:style>
  <w:style w:type="character" w:customStyle="1" w:styleId="FontStyle30">
    <w:name w:val="Font Style30"/>
    <w:uiPriority w:val="99"/>
    <w:rsid w:val="00DA509A"/>
    <w:rPr>
      <w:rFonts w:ascii="Arial Unicode MS" w:eastAsia="Arial Unicode MS" w:hAnsi="Arial Unicode MS"/>
      <w:b/>
      <w:sz w:val="14"/>
    </w:rPr>
  </w:style>
  <w:style w:type="paragraph" w:customStyle="1" w:styleId="Style4">
    <w:name w:val="Style4"/>
    <w:basedOn w:val="Normalny"/>
    <w:uiPriority w:val="99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uiPriority w:val="99"/>
    <w:rsid w:val="00D37E9A"/>
    <w:rPr>
      <w:rFonts w:cs="Times New Roman"/>
    </w:rPr>
  </w:style>
  <w:style w:type="paragraph" w:customStyle="1" w:styleId="BodyText21">
    <w:name w:val="Body Text 21"/>
    <w:basedOn w:val="Normalny"/>
    <w:uiPriority w:val="99"/>
    <w:rsid w:val="00B57FF4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Style1">
    <w:name w:val="Style1"/>
    <w:basedOn w:val="Normalny"/>
    <w:uiPriority w:val="99"/>
    <w:rsid w:val="00B57FF4"/>
    <w:pPr>
      <w:widowControl w:val="0"/>
      <w:suppressAutoHyphens/>
      <w:autoSpaceDE w:val="0"/>
      <w:spacing w:line="288" w:lineRule="exact"/>
    </w:pPr>
    <w:rPr>
      <w:rFonts w:cs="Calibri"/>
      <w:lang w:eastAsia="ar-SA"/>
    </w:rPr>
  </w:style>
  <w:style w:type="character" w:customStyle="1" w:styleId="FontStyle13">
    <w:name w:val="Font Style13"/>
    <w:uiPriority w:val="99"/>
    <w:rsid w:val="00B57FF4"/>
    <w:rPr>
      <w:rFonts w:ascii="Arial" w:hAnsi="Arial"/>
      <w:sz w:val="24"/>
    </w:rPr>
  </w:style>
  <w:style w:type="paragraph" w:customStyle="1" w:styleId="Style6">
    <w:name w:val="Style6"/>
    <w:basedOn w:val="Normalny"/>
    <w:uiPriority w:val="99"/>
    <w:rsid w:val="00B57FF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B57FF4"/>
    <w:rPr>
      <w:rFonts w:ascii="Arial" w:hAnsi="Arial"/>
      <w:b/>
      <w:sz w:val="24"/>
    </w:rPr>
  </w:style>
  <w:style w:type="character" w:customStyle="1" w:styleId="FontStyle17">
    <w:name w:val="Font Style17"/>
    <w:uiPriority w:val="99"/>
    <w:rsid w:val="00B57FF4"/>
    <w:rPr>
      <w:rFonts w:ascii="Arial" w:hAnsi="Arial"/>
      <w:sz w:val="26"/>
    </w:rPr>
  </w:style>
  <w:style w:type="character" w:customStyle="1" w:styleId="FontStyle319">
    <w:name w:val="Font Style319"/>
    <w:uiPriority w:val="99"/>
    <w:rsid w:val="00B57FF4"/>
    <w:rPr>
      <w:rFonts w:ascii="Times New Roman" w:hAnsi="Times New Roman"/>
      <w:b/>
      <w:sz w:val="24"/>
    </w:rPr>
  </w:style>
  <w:style w:type="character" w:customStyle="1" w:styleId="FontStyle262">
    <w:name w:val="Font Style262"/>
    <w:uiPriority w:val="99"/>
    <w:rsid w:val="00B57FF4"/>
    <w:rPr>
      <w:rFonts w:ascii="Arial" w:hAnsi="Arial"/>
      <w:sz w:val="24"/>
    </w:rPr>
  </w:style>
  <w:style w:type="paragraph" w:customStyle="1" w:styleId="Style35">
    <w:name w:val="Style35"/>
    <w:basedOn w:val="Normalny"/>
    <w:uiPriority w:val="99"/>
    <w:rsid w:val="00B57FF4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rFonts w:ascii="Georgia" w:hAnsi="Georgia"/>
    </w:rPr>
  </w:style>
  <w:style w:type="paragraph" w:customStyle="1" w:styleId="Style39">
    <w:name w:val="Style39"/>
    <w:basedOn w:val="Normalny"/>
    <w:uiPriority w:val="99"/>
    <w:rsid w:val="00B57FF4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Georgia" w:hAnsi="Georgia"/>
    </w:rPr>
  </w:style>
  <w:style w:type="character" w:customStyle="1" w:styleId="FontStyle264">
    <w:name w:val="Font Style264"/>
    <w:uiPriority w:val="99"/>
    <w:rsid w:val="00B57FF4"/>
    <w:rPr>
      <w:rFonts w:ascii="Arial" w:hAnsi="Arial"/>
      <w:b/>
      <w:sz w:val="24"/>
    </w:rPr>
  </w:style>
  <w:style w:type="character" w:customStyle="1" w:styleId="FontStyle48">
    <w:name w:val="Font Style48"/>
    <w:uiPriority w:val="99"/>
    <w:rsid w:val="008473A7"/>
    <w:rPr>
      <w:rFonts w:ascii="Times New Roman" w:hAnsi="Times New Roman"/>
      <w:i/>
      <w:sz w:val="20"/>
    </w:rPr>
  </w:style>
  <w:style w:type="character" w:customStyle="1" w:styleId="FontStyle49">
    <w:name w:val="Font Style49"/>
    <w:uiPriority w:val="99"/>
    <w:rsid w:val="008473A7"/>
    <w:rPr>
      <w:rFonts w:ascii="Arial Black" w:hAnsi="Arial Black"/>
      <w:i/>
      <w:spacing w:val="-20"/>
      <w:sz w:val="22"/>
    </w:rPr>
  </w:style>
  <w:style w:type="character" w:customStyle="1" w:styleId="FontStyle50">
    <w:name w:val="Font Style50"/>
    <w:uiPriority w:val="99"/>
    <w:rsid w:val="008473A7"/>
    <w:rPr>
      <w:rFonts w:ascii="Calibri" w:hAnsi="Calibri"/>
      <w:i/>
      <w:spacing w:val="20"/>
      <w:sz w:val="16"/>
    </w:rPr>
  </w:style>
  <w:style w:type="character" w:customStyle="1" w:styleId="FontStyle58">
    <w:name w:val="Font Style58"/>
    <w:uiPriority w:val="99"/>
    <w:rsid w:val="008473A7"/>
    <w:rPr>
      <w:rFonts w:ascii="Times New Roman" w:hAnsi="Times New Roman"/>
      <w:sz w:val="20"/>
    </w:rPr>
  </w:style>
  <w:style w:type="character" w:customStyle="1" w:styleId="FontStyle59">
    <w:name w:val="Font Style59"/>
    <w:uiPriority w:val="99"/>
    <w:rsid w:val="008473A7"/>
    <w:rPr>
      <w:rFonts w:ascii="Times New Roman" w:hAnsi="Times New Roman"/>
      <w:sz w:val="20"/>
    </w:rPr>
  </w:style>
  <w:style w:type="character" w:customStyle="1" w:styleId="FontStyle69">
    <w:name w:val="Font Style69"/>
    <w:uiPriority w:val="99"/>
    <w:rsid w:val="008473A7"/>
    <w:rPr>
      <w:rFonts w:ascii="Times New Roman" w:hAnsi="Times New Roman"/>
      <w:b/>
      <w:sz w:val="22"/>
    </w:rPr>
  </w:style>
  <w:style w:type="character" w:customStyle="1" w:styleId="TeksttreciExact">
    <w:name w:val="Tekst treści Exact"/>
    <w:uiPriority w:val="99"/>
    <w:rsid w:val="00DF5900"/>
    <w:rPr>
      <w:rFonts w:ascii="Palatino Linotype" w:hAnsi="Palatino Linotype"/>
      <w:spacing w:val="8"/>
      <w:sz w:val="17"/>
      <w:u w:val="none"/>
    </w:rPr>
  </w:style>
  <w:style w:type="character" w:customStyle="1" w:styleId="Teksttreci7Exact">
    <w:name w:val="Tekst treści (7) Exact"/>
    <w:link w:val="Teksttreci7"/>
    <w:uiPriority w:val="99"/>
    <w:locked/>
    <w:rsid w:val="00DF5900"/>
    <w:rPr>
      <w:rFonts w:ascii="Palatino Linotype" w:hAnsi="Palatino Linotype"/>
      <w:i/>
      <w:spacing w:val="-3"/>
      <w:sz w:val="21"/>
      <w:shd w:val="clear" w:color="auto" w:fill="FFFFFF"/>
    </w:rPr>
  </w:style>
  <w:style w:type="character" w:customStyle="1" w:styleId="Teksttreci78">
    <w:name w:val="Tekst treści (7) + 8"/>
    <w:aliases w:val="5 pt,Bez kursywy,Odstępy 0 pt Exact"/>
    <w:uiPriority w:val="99"/>
    <w:rsid w:val="00DF5900"/>
    <w:rPr>
      <w:rFonts w:ascii="Palatino Linotype" w:hAnsi="Palatino Linotype"/>
      <w:i/>
      <w:color w:val="000000"/>
      <w:spacing w:val="8"/>
      <w:w w:val="100"/>
      <w:position w:val="0"/>
      <w:sz w:val="17"/>
      <w:shd w:val="clear" w:color="auto" w:fill="FFFFFF"/>
      <w:lang w:val="pl-PL" w:eastAsia="pl-PL"/>
    </w:rPr>
  </w:style>
  <w:style w:type="character" w:customStyle="1" w:styleId="Teksttreci7Pogrubienie">
    <w:name w:val="Tekst treści (7) + Pogrubienie"/>
    <w:aliases w:val="Bez kursywy1,Odstępy 0 pt Exact2"/>
    <w:uiPriority w:val="99"/>
    <w:rsid w:val="00DF5900"/>
    <w:rPr>
      <w:rFonts w:ascii="Palatino Linotype" w:hAnsi="Palatino Linotype"/>
      <w:b/>
      <w:i/>
      <w:color w:val="000000"/>
      <w:spacing w:val="-4"/>
      <w:w w:val="100"/>
      <w:position w:val="0"/>
      <w:sz w:val="21"/>
      <w:shd w:val="clear" w:color="auto" w:fill="FFFFFF"/>
      <w:lang w:val="pl-PL" w:eastAsia="pl-PL"/>
    </w:rPr>
  </w:style>
  <w:style w:type="character" w:customStyle="1" w:styleId="TeksttreciPogrubienie">
    <w:name w:val="Tekst treści + Pogrubienie"/>
    <w:aliases w:val="Odstępy 0 pt Exact1"/>
    <w:uiPriority w:val="99"/>
    <w:rsid w:val="00DF5900"/>
    <w:rPr>
      <w:rFonts w:ascii="Palatino Linotype" w:hAnsi="Palatino Linotype"/>
      <w:b/>
      <w:spacing w:val="2"/>
      <w:sz w:val="17"/>
      <w:u w:val="single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DF5900"/>
    <w:rPr>
      <w:rFonts w:ascii="Palatino Linotype" w:hAnsi="Palatino Linotype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F5900"/>
    <w:pPr>
      <w:widowControl w:val="0"/>
      <w:shd w:val="clear" w:color="auto" w:fill="FFFFFF"/>
      <w:spacing w:line="240" w:lineRule="atLeast"/>
      <w:ind w:hanging="280"/>
    </w:pPr>
    <w:rPr>
      <w:rFonts w:ascii="Palatino Linotype" w:hAnsi="Palatino Linotype"/>
      <w:sz w:val="19"/>
      <w:szCs w:val="20"/>
    </w:rPr>
  </w:style>
  <w:style w:type="paragraph" w:customStyle="1" w:styleId="Teksttreci7">
    <w:name w:val="Tekst treści (7)"/>
    <w:basedOn w:val="Normalny"/>
    <w:link w:val="Teksttreci7Exact"/>
    <w:uiPriority w:val="99"/>
    <w:rsid w:val="00DF5900"/>
    <w:pPr>
      <w:widowControl w:val="0"/>
      <w:shd w:val="clear" w:color="auto" w:fill="FFFFFF"/>
      <w:spacing w:before="180" w:line="245" w:lineRule="exact"/>
      <w:ind w:hanging="280"/>
      <w:jc w:val="both"/>
    </w:pPr>
    <w:rPr>
      <w:rFonts w:ascii="Palatino Linotype" w:hAnsi="Palatino Linotype"/>
      <w:i/>
      <w:spacing w:val="-3"/>
      <w:sz w:val="21"/>
      <w:szCs w:val="20"/>
    </w:rPr>
  </w:style>
  <w:style w:type="character" w:customStyle="1" w:styleId="TeksttreciConsolas">
    <w:name w:val="Tekst treści + Consolas"/>
    <w:aliases w:val="9 pt"/>
    <w:uiPriority w:val="99"/>
    <w:rsid w:val="00DF5900"/>
    <w:rPr>
      <w:rFonts w:ascii="Consolas" w:hAnsi="Consolas"/>
      <w:color w:val="000000"/>
      <w:spacing w:val="0"/>
      <w:w w:val="100"/>
      <w:position w:val="0"/>
      <w:sz w:val="18"/>
      <w:u w:val="none"/>
      <w:shd w:val="clear" w:color="auto" w:fill="FFFFFF"/>
      <w:lang w:val="pl-PL" w:eastAsia="pl-PL"/>
    </w:rPr>
  </w:style>
  <w:style w:type="paragraph" w:customStyle="1" w:styleId="Style14">
    <w:name w:val="Style14"/>
    <w:basedOn w:val="Normalny"/>
    <w:uiPriority w:val="99"/>
    <w:rsid w:val="0060432F"/>
    <w:pPr>
      <w:widowControl w:val="0"/>
      <w:autoSpaceDE w:val="0"/>
      <w:autoSpaceDN w:val="0"/>
      <w:adjustRightInd w:val="0"/>
      <w:spacing w:line="295" w:lineRule="exact"/>
      <w:ind w:firstLine="706"/>
    </w:pPr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60432F"/>
    <w:pPr>
      <w:widowControl w:val="0"/>
      <w:autoSpaceDE w:val="0"/>
      <w:autoSpaceDN w:val="0"/>
      <w:adjustRightInd w:val="0"/>
      <w:spacing w:line="288" w:lineRule="exact"/>
      <w:ind w:firstLine="706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60432F"/>
    <w:pPr>
      <w:widowControl w:val="0"/>
      <w:autoSpaceDE w:val="0"/>
      <w:autoSpaceDN w:val="0"/>
      <w:adjustRightInd w:val="0"/>
      <w:spacing w:line="158" w:lineRule="exact"/>
    </w:pPr>
    <w:rPr>
      <w:rFonts w:ascii="Arial Narrow" w:hAnsi="Arial Narrow"/>
    </w:rPr>
  </w:style>
  <w:style w:type="paragraph" w:customStyle="1" w:styleId="Style11">
    <w:name w:val="Style11"/>
    <w:basedOn w:val="Normalny"/>
    <w:uiPriority w:val="99"/>
    <w:rsid w:val="0060432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60432F"/>
    <w:pPr>
      <w:widowControl w:val="0"/>
      <w:autoSpaceDE w:val="0"/>
      <w:autoSpaceDN w:val="0"/>
      <w:adjustRightInd w:val="0"/>
      <w:spacing w:line="403" w:lineRule="exact"/>
      <w:ind w:hanging="331"/>
    </w:pPr>
    <w:rPr>
      <w:rFonts w:ascii="Arial Narrow" w:hAnsi="Arial Narrow"/>
    </w:rPr>
  </w:style>
  <w:style w:type="character" w:customStyle="1" w:styleId="FontStyle16">
    <w:name w:val="Font Style16"/>
    <w:uiPriority w:val="99"/>
    <w:rsid w:val="0060432F"/>
    <w:rPr>
      <w:rFonts w:ascii="Arial Narrow" w:hAnsi="Arial Narrow"/>
      <w:b/>
      <w:sz w:val="16"/>
    </w:rPr>
  </w:style>
  <w:style w:type="character" w:customStyle="1" w:styleId="FontStyle18">
    <w:name w:val="Font Style18"/>
    <w:uiPriority w:val="99"/>
    <w:rsid w:val="0060432F"/>
    <w:rPr>
      <w:rFonts w:ascii="Arial Narrow" w:hAnsi="Arial Narrow"/>
      <w:b/>
      <w:sz w:val="14"/>
    </w:rPr>
  </w:style>
  <w:style w:type="character" w:customStyle="1" w:styleId="FontStyle22">
    <w:name w:val="Font Style22"/>
    <w:uiPriority w:val="99"/>
    <w:rsid w:val="0060432F"/>
    <w:rPr>
      <w:rFonts w:ascii="Times New Roman" w:hAnsi="Times New Roman"/>
      <w:sz w:val="20"/>
    </w:rPr>
  </w:style>
  <w:style w:type="paragraph" w:customStyle="1" w:styleId="Style9">
    <w:name w:val="Style9"/>
    <w:basedOn w:val="Normalny"/>
    <w:uiPriority w:val="99"/>
    <w:rsid w:val="0060432F"/>
    <w:pPr>
      <w:widowControl w:val="0"/>
      <w:autoSpaceDE w:val="0"/>
      <w:autoSpaceDN w:val="0"/>
      <w:adjustRightInd w:val="0"/>
      <w:spacing w:line="266" w:lineRule="exact"/>
      <w:ind w:hanging="338"/>
    </w:pPr>
    <w:rPr>
      <w:rFonts w:ascii="Arial Narrow" w:hAnsi="Arial Narrow"/>
    </w:rPr>
  </w:style>
  <w:style w:type="character" w:customStyle="1" w:styleId="FontStyle24">
    <w:name w:val="Font Style24"/>
    <w:uiPriority w:val="99"/>
    <w:rsid w:val="0060432F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60432F"/>
    <w:rPr>
      <w:rFonts w:ascii="Garamond" w:hAnsi="Garamond"/>
      <w:b/>
      <w:i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5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355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BF8B-7A4C-4603-9849-E24B25FB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Marta Wróblewska</cp:lastModifiedBy>
  <cp:revision>2</cp:revision>
  <cp:lastPrinted>2014-01-24T07:57:00Z</cp:lastPrinted>
  <dcterms:created xsi:type="dcterms:W3CDTF">2014-01-29T07:22:00Z</dcterms:created>
  <dcterms:modified xsi:type="dcterms:W3CDTF">2014-01-29T07:22:00Z</dcterms:modified>
</cp:coreProperties>
</file>